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60C7" w14:textId="77777777" w:rsidR="00D33FA1" w:rsidRPr="00CC6A3D" w:rsidRDefault="00000000">
      <w:pPr>
        <w:jc w:val="center"/>
        <w:rPr>
          <w:rFonts w:cs="Arial"/>
          <w:bCs/>
          <w:szCs w:val="20"/>
        </w:rPr>
      </w:pPr>
      <w:r w:rsidRPr="00CC6A3D">
        <w:rPr>
          <w:rFonts w:cs="Arial"/>
          <w:bCs/>
          <w:szCs w:val="20"/>
        </w:rPr>
        <w:t>HOW TO HANDLE FAILURE</w:t>
      </w:r>
    </w:p>
    <w:p w14:paraId="1AA68790" w14:textId="41C3B551" w:rsidR="00D33FA1" w:rsidRPr="00CC6A3D" w:rsidRDefault="00000000" w:rsidP="00256007">
      <w:pPr>
        <w:rPr>
          <w:rFonts w:cs="Arial"/>
          <w:bCs/>
          <w:szCs w:val="20"/>
        </w:rPr>
      </w:pPr>
      <w:r w:rsidRPr="00CC6A3D">
        <w:rPr>
          <w:rFonts w:cs="Arial"/>
          <w:bCs/>
          <w:szCs w:val="20"/>
        </w:rPr>
        <w:t>Hebrews 11</w:t>
      </w:r>
    </w:p>
    <w:p w14:paraId="718A6C62" w14:textId="234B9F6B" w:rsidR="000C024E" w:rsidRPr="00CC6A3D" w:rsidRDefault="000C024E" w:rsidP="000C024E">
      <w:pPr>
        <w:rPr>
          <w:rFonts w:cs="Arial"/>
          <w:bCs/>
          <w:szCs w:val="20"/>
        </w:rPr>
      </w:pPr>
      <w:r w:rsidRPr="00CC6A3D">
        <w:rPr>
          <w:rFonts w:cs="Arial"/>
          <w:bCs/>
          <w:szCs w:val="20"/>
        </w:rPr>
        <w:t>When we read Hebrews 11, what is the first thing that typically comes to mind? It might be the old saying, “The Hall of Faith”. Hebrews 11 records some great acts of faith by people that God used for His glory and purpose. He is doing that with you today. You are part of the history of God's grand plan of redemption; your history will be recorded by family and friends and those you know. When you are gone, like those in this chapter, something will be left behind, a life lived before God and people. The purpose of the chapter was to inspire the persecuted early Christians to uphold their faith by following the examples given by those before them.</w:t>
      </w:r>
    </w:p>
    <w:p w14:paraId="234EF1CB" w14:textId="27F4C56C" w:rsidR="00256007" w:rsidRPr="00CC6A3D" w:rsidRDefault="00256007" w:rsidP="000C024E">
      <w:pPr>
        <w:rPr>
          <w:rFonts w:cs="Arial"/>
          <w:bCs/>
          <w:szCs w:val="20"/>
        </w:rPr>
      </w:pPr>
      <w:r w:rsidRPr="00CC6A3D">
        <w:rPr>
          <w:rFonts w:cs="Arial"/>
          <w:bCs/>
          <w:szCs w:val="20"/>
        </w:rPr>
        <w:t xml:space="preserve">The </w:t>
      </w:r>
      <w:r w:rsidR="001513B6" w:rsidRPr="00CC6A3D">
        <w:rPr>
          <w:rFonts w:cs="Arial"/>
          <w:bCs/>
          <w:szCs w:val="20"/>
        </w:rPr>
        <w:t>acts</w:t>
      </w:r>
      <w:r w:rsidRPr="00CC6A3D">
        <w:rPr>
          <w:rFonts w:cs="Arial"/>
          <w:bCs/>
          <w:szCs w:val="20"/>
        </w:rPr>
        <w:t xml:space="preserve"> of the named characters in this chapter, needless to say,</w:t>
      </w:r>
      <w:r w:rsidR="001513B6" w:rsidRPr="00CC6A3D">
        <w:rPr>
          <w:rFonts w:cs="Arial"/>
          <w:bCs/>
          <w:szCs w:val="20"/>
        </w:rPr>
        <w:t xml:space="preserve"> were great acts of Faith. They </w:t>
      </w:r>
      <w:r w:rsidRPr="00CC6A3D">
        <w:rPr>
          <w:rFonts w:cs="Arial"/>
          <w:bCs/>
          <w:szCs w:val="20"/>
        </w:rPr>
        <w:t>were not failures, but like every one of us, they did fail</w:t>
      </w:r>
      <w:r w:rsidR="001513B6" w:rsidRPr="00CC6A3D">
        <w:rPr>
          <w:rFonts w:cs="Arial"/>
          <w:bCs/>
          <w:szCs w:val="20"/>
        </w:rPr>
        <w:t xml:space="preserve"> in areas of their lives as we see recorded </w:t>
      </w:r>
      <w:r w:rsidRPr="00CC6A3D">
        <w:rPr>
          <w:rFonts w:cs="Arial"/>
          <w:bCs/>
          <w:szCs w:val="20"/>
        </w:rPr>
        <w:t xml:space="preserve">in the Old Testament. They failed because that is part of the human dynamic, but they were not failures. Most of their lives are recorded </w:t>
      </w:r>
      <w:r w:rsidR="001513B6" w:rsidRPr="00CC6A3D">
        <w:rPr>
          <w:rFonts w:cs="Arial"/>
          <w:bCs/>
          <w:szCs w:val="20"/>
        </w:rPr>
        <w:t>for us to see their bright moments and their dark moments. T</w:t>
      </w:r>
      <w:r w:rsidRPr="00CC6A3D">
        <w:rPr>
          <w:rFonts w:cs="Arial"/>
          <w:bCs/>
          <w:szCs w:val="20"/>
        </w:rPr>
        <w:t>hey are people we can identify</w:t>
      </w:r>
      <w:r w:rsidR="001513B6" w:rsidRPr="00CC6A3D">
        <w:rPr>
          <w:rFonts w:cs="Arial"/>
          <w:bCs/>
          <w:szCs w:val="20"/>
        </w:rPr>
        <w:t xml:space="preserve"> with in many ways</w:t>
      </w:r>
      <w:r w:rsidRPr="00CC6A3D">
        <w:rPr>
          <w:rFonts w:cs="Arial"/>
          <w:bCs/>
          <w:szCs w:val="20"/>
        </w:rPr>
        <w:t xml:space="preserve">. Those who are recorded as being martyred </w:t>
      </w:r>
      <w:r w:rsidR="001513B6" w:rsidRPr="00CC6A3D">
        <w:rPr>
          <w:rFonts w:cs="Arial"/>
          <w:bCs/>
          <w:szCs w:val="20"/>
        </w:rPr>
        <w:t xml:space="preserve">in this chapter </w:t>
      </w:r>
      <w:r w:rsidRPr="00CC6A3D">
        <w:rPr>
          <w:rFonts w:cs="Arial"/>
          <w:bCs/>
          <w:szCs w:val="20"/>
        </w:rPr>
        <w:t xml:space="preserve">are identified as true </w:t>
      </w:r>
      <w:r w:rsidR="001513B6" w:rsidRPr="00CC6A3D">
        <w:rPr>
          <w:rFonts w:cs="Arial"/>
          <w:bCs/>
          <w:szCs w:val="20"/>
        </w:rPr>
        <w:t>and bold saints who gave up their all, even their lives</w:t>
      </w:r>
      <w:r w:rsidR="000D3482">
        <w:rPr>
          <w:rFonts w:cs="Arial"/>
          <w:bCs/>
          <w:szCs w:val="20"/>
        </w:rPr>
        <w:t>,</w:t>
      </w:r>
      <w:r w:rsidR="001513B6" w:rsidRPr="00CC6A3D">
        <w:rPr>
          <w:rFonts w:cs="Arial"/>
          <w:bCs/>
          <w:szCs w:val="20"/>
        </w:rPr>
        <w:t xml:space="preserve"> for the faith. Incredible acts of heroism are recorded by those </w:t>
      </w:r>
      <w:r w:rsidR="000D3482">
        <w:rPr>
          <w:rFonts w:cs="Arial"/>
          <w:bCs/>
          <w:szCs w:val="20"/>
        </w:rPr>
        <w:t>whose</w:t>
      </w:r>
      <w:r w:rsidR="001513B6" w:rsidRPr="00CC6A3D">
        <w:rPr>
          <w:rFonts w:cs="Arial"/>
          <w:bCs/>
          <w:szCs w:val="20"/>
        </w:rPr>
        <w:t xml:space="preserve"> names we are familiar with, but no greater act of faith surpasses the act of giving one's life because of </w:t>
      </w:r>
      <w:r w:rsidR="000D3482">
        <w:rPr>
          <w:rFonts w:cs="Arial"/>
          <w:bCs/>
          <w:szCs w:val="20"/>
        </w:rPr>
        <w:t>one's</w:t>
      </w:r>
      <w:r w:rsidR="001513B6" w:rsidRPr="00CC6A3D">
        <w:rPr>
          <w:rFonts w:cs="Arial"/>
          <w:bCs/>
          <w:szCs w:val="20"/>
        </w:rPr>
        <w:t xml:space="preserve"> faith. They are people who teach us something about victory in faith at its most heightened sense of commitment to the God of their faith.</w:t>
      </w:r>
    </w:p>
    <w:p w14:paraId="6A004532" w14:textId="106D77FD" w:rsidR="00FA49B7" w:rsidRPr="00CC6A3D" w:rsidRDefault="00000000">
      <w:pPr>
        <w:rPr>
          <w:rFonts w:cs="Arial"/>
          <w:bCs/>
          <w:szCs w:val="20"/>
        </w:rPr>
      </w:pPr>
      <w:r w:rsidRPr="00CC6A3D">
        <w:rPr>
          <w:rFonts w:cs="Arial"/>
          <w:bCs/>
          <w:szCs w:val="20"/>
        </w:rPr>
        <w:t xml:space="preserve">This passage is rich in principles of character and devotion to the </w:t>
      </w:r>
      <w:r w:rsidR="00FA49B7" w:rsidRPr="00CC6A3D">
        <w:rPr>
          <w:rFonts w:cs="Arial"/>
          <w:bCs/>
          <w:szCs w:val="20"/>
        </w:rPr>
        <w:t xml:space="preserve">faith. </w:t>
      </w:r>
      <w:r w:rsidRPr="00CC6A3D">
        <w:rPr>
          <w:rFonts w:cs="Arial"/>
          <w:bCs/>
          <w:szCs w:val="20"/>
        </w:rPr>
        <w:t xml:space="preserve">I believe that it is also </w:t>
      </w:r>
      <w:r w:rsidR="00FA49B7" w:rsidRPr="00CC6A3D">
        <w:rPr>
          <w:rFonts w:cs="Arial"/>
          <w:bCs/>
          <w:szCs w:val="20"/>
        </w:rPr>
        <w:t xml:space="preserve">a good reminder that the lives of the characters mentioned were less than faithful at times as well. Their </w:t>
      </w:r>
      <w:r w:rsidR="000D3482">
        <w:rPr>
          <w:rFonts w:cs="Arial"/>
          <w:bCs/>
          <w:szCs w:val="20"/>
        </w:rPr>
        <w:t>faith</w:t>
      </w:r>
      <w:r w:rsidR="00FA49B7" w:rsidRPr="00CC6A3D">
        <w:rPr>
          <w:rFonts w:cs="Arial"/>
          <w:bCs/>
          <w:szCs w:val="20"/>
        </w:rPr>
        <w:t xml:space="preserve"> </w:t>
      </w:r>
      <w:r w:rsidR="000D3482">
        <w:rPr>
          <w:rFonts w:cs="Arial"/>
          <w:bCs/>
          <w:szCs w:val="20"/>
        </w:rPr>
        <w:t>failed when they trusted</w:t>
      </w:r>
      <w:r w:rsidR="00FA49B7" w:rsidRPr="00CC6A3D">
        <w:rPr>
          <w:rFonts w:cs="Arial"/>
          <w:bCs/>
          <w:szCs w:val="20"/>
        </w:rPr>
        <w:t xml:space="preserve"> in the wrong things. Their </w:t>
      </w:r>
      <w:r w:rsidR="007D5045">
        <w:rPr>
          <w:rFonts w:cs="Arial"/>
          <w:bCs/>
          <w:szCs w:val="20"/>
        </w:rPr>
        <w:t xml:space="preserve">acts of </w:t>
      </w:r>
      <w:r w:rsidR="00FA49B7" w:rsidRPr="00CC6A3D">
        <w:rPr>
          <w:rFonts w:cs="Arial"/>
          <w:bCs/>
          <w:szCs w:val="20"/>
        </w:rPr>
        <w:t xml:space="preserve">great faith </w:t>
      </w:r>
      <w:r w:rsidR="007D5045">
        <w:rPr>
          <w:rFonts w:cs="Arial"/>
          <w:bCs/>
          <w:szCs w:val="20"/>
        </w:rPr>
        <w:t>were</w:t>
      </w:r>
      <w:r w:rsidR="00FA49B7" w:rsidRPr="00CC6A3D">
        <w:rPr>
          <w:rFonts w:cs="Arial"/>
          <w:bCs/>
          <w:szCs w:val="20"/>
        </w:rPr>
        <w:t xml:space="preserve"> not because they were great, but because their God was</w:t>
      </w:r>
      <w:r w:rsidR="000D3482">
        <w:rPr>
          <w:rFonts w:cs="Arial"/>
          <w:bCs/>
          <w:szCs w:val="20"/>
        </w:rPr>
        <w:t>/is</w:t>
      </w:r>
      <w:r w:rsidR="00FA49B7" w:rsidRPr="00CC6A3D">
        <w:rPr>
          <w:rFonts w:cs="Arial"/>
          <w:bCs/>
          <w:szCs w:val="20"/>
        </w:rPr>
        <w:t xml:space="preserve"> great</w:t>
      </w:r>
      <w:r w:rsidRPr="00CC6A3D">
        <w:rPr>
          <w:rFonts w:cs="Arial"/>
          <w:bCs/>
          <w:szCs w:val="20"/>
        </w:rPr>
        <w:t>.</w:t>
      </w:r>
      <w:r w:rsidR="001513B6" w:rsidRPr="00CC6A3D">
        <w:rPr>
          <w:rFonts w:cs="Arial"/>
          <w:bCs/>
          <w:szCs w:val="20"/>
        </w:rPr>
        <w:t xml:space="preserve"> </w:t>
      </w:r>
      <w:r w:rsidR="000D3482">
        <w:rPr>
          <w:rFonts w:cs="Arial"/>
          <w:bCs/>
          <w:szCs w:val="20"/>
        </w:rPr>
        <w:t xml:space="preserve">Their lack of faith was due to acting independently </w:t>
      </w:r>
      <w:r w:rsidR="007D5045">
        <w:rPr>
          <w:rFonts w:cs="Arial"/>
          <w:bCs/>
          <w:szCs w:val="20"/>
        </w:rPr>
        <w:t>of the great</w:t>
      </w:r>
      <w:r w:rsidR="000D3482">
        <w:rPr>
          <w:rFonts w:cs="Arial"/>
          <w:bCs/>
          <w:szCs w:val="20"/>
        </w:rPr>
        <w:t xml:space="preserve"> God </w:t>
      </w:r>
      <w:r w:rsidR="007D5045">
        <w:rPr>
          <w:rFonts w:cs="Arial"/>
          <w:bCs/>
          <w:szCs w:val="20"/>
        </w:rPr>
        <w:t>of their faith</w:t>
      </w:r>
      <w:r w:rsidR="000D3482">
        <w:rPr>
          <w:rFonts w:cs="Arial"/>
          <w:bCs/>
          <w:szCs w:val="20"/>
        </w:rPr>
        <w:t>.</w:t>
      </w:r>
    </w:p>
    <w:p w14:paraId="70E3E068" w14:textId="73F50958" w:rsidR="001513B6" w:rsidRPr="00CC6A3D" w:rsidRDefault="00000000">
      <w:pPr>
        <w:rPr>
          <w:rFonts w:cs="Arial"/>
          <w:bCs/>
          <w:szCs w:val="20"/>
        </w:rPr>
      </w:pPr>
      <w:r w:rsidRPr="00CC6A3D">
        <w:rPr>
          <w:rFonts w:cs="Arial"/>
          <w:bCs/>
          <w:szCs w:val="20"/>
        </w:rPr>
        <w:t>No doubt many viewed these people as failures, ruining their lives</w:t>
      </w:r>
      <w:r w:rsidR="00FA49B7" w:rsidRPr="00CC6A3D">
        <w:rPr>
          <w:rFonts w:cs="Arial"/>
          <w:bCs/>
          <w:szCs w:val="20"/>
        </w:rPr>
        <w:t xml:space="preserve">, </w:t>
      </w:r>
      <w:r w:rsidRPr="00CC6A3D">
        <w:rPr>
          <w:rFonts w:cs="Arial"/>
          <w:bCs/>
          <w:szCs w:val="20"/>
        </w:rPr>
        <w:t xml:space="preserve">losing fortune, </w:t>
      </w:r>
      <w:r w:rsidR="00FA49B7" w:rsidRPr="00CC6A3D">
        <w:rPr>
          <w:rFonts w:cs="Arial"/>
          <w:bCs/>
          <w:szCs w:val="20"/>
        </w:rPr>
        <w:t xml:space="preserve">reputation, </w:t>
      </w:r>
      <w:r w:rsidRPr="00CC6A3D">
        <w:rPr>
          <w:rFonts w:cs="Arial"/>
          <w:bCs/>
          <w:szCs w:val="20"/>
        </w:rPr>
        <w:t>friend</w:t>
      </w:r>
      <w:r w:rsidR="00FA49B7" w:rsidRPr="00CC6A3D">
        <w:rPr>
          <w:rFonts w:cs="Arial"/>
          <w:bCs/>
          <w:szCs w:val="20"/>
        </w:rPr>
        <w:t>s</w:t>
      </w:r>
      <w:r w:rsidRPr="00CC6A3D">
        <w:rPr>
          <w:rFonts w:cs="Arial"/>
          <w:bCs/>
          <w:szCs w:val="20"/>
        </w:rPr>
        <w:t>, land</w:t>
      </w:r>
      <w:r w:rsidR="00FA49B7" w:rsidRPr="00CC6A3D">
        <w:rPr>
          <w:rFonts w:cs="Arial"/>
          <w:bCs/>
          <w:szCs w:val="20"/>
        </w:rPr>
        <w:t>s,</w:t>
      </w:r>
      <w:r w:rsidRPr="00CC6A3D">
        <w:rPr>
          <w:rFonts w:cs="Arial"/>
          <w:bCs/>
          <w:szCs w:val="20"/>
        </w:rPr>
        <w:t xml:space="preserve"> </w:t>
      </w:r>
      <w:r w:rsidR="00FA49B7" w:rsidRPr="00CC6A3D">
        <w:rPr>
          <w:rFonts w:cs="Arial"/>
          <w:bCs/>
          <w:szCs w:val="20"/>
        </w:rPr>
        <w:t xml:space="preserve">and life, </w:t>
      </w:r>
      <w:r w:rsidRPr="00CC6A3D">
        <w:rPr>
          <w:rFonts w:cs="Arial"/>
          <w:bCs/>
          <w:szCs w:val="20"/>
        </w:rPr>
        <w:t xml:space="preserve">because they followed </w:t>
      </w:r>
      <w:r w:rsidR="00FA49B7" w:rsidRPr="00CC6A3D">
        <w:rPr>
          <w:rFonts w:cs="Arial"/>
          <w:bCs/>
          <w:szCs w:val="20"/>
        </w:rPr>
        <w:t>the God they believed</w:t>
      </w:r>
      <w:r w:rsidR="00BE3C42" w:rsidRPr="00CC6A3D">
        <w:rPr>
          <w:rFonts w:cs="Arial"/>
          <w:bCs/>
          <w:szCs w:val="20"/>
        </w:rPr>
        <w:t xml:space="preserve"> in</w:t>
      </w:r>
      <w:r w:rsidR="00FA49B7" w:rsidRPr="00CC6A3D">
        <w:rPr>
          <w:rFonts w:cs="Arial"/>
          <w:bCs/>
          <w:szCs w:val="20"/>
        </w:rPr>
        <w:t xml:space="preserve"> by faith</w:t>
      </w:r>
      <w:r w:rsidR="00BE3C42" w:rsidRPr="00CC6A3D">
        <w:rPr>
          <w:rFonts w:cs="Arial"/>
          <w:bCs/>
          <w:szCs w:val="20"/>
        </w:rPr>
        <w:t>. Ancient writers described God’s people as atheists, cannibals, incestuous, anti-social, haters of mankind, fanatics, rebels, and superstitious, among many other slanderous accounts. Reading in the Book of Acts</w:t>
      </w:r>
      <w:r w:rsidR="00464477" w:rsidRPr="00CC6A3D">
        <w:rPr>
          <w:rFonts w:cs="Arial"/>
          <w:bCs/>
          <w:szCs w:val="20"/>
        </w:rPr>
        <w:t>, you see opposition, martyrdom, and general hostility toward the faith. You see faithfulness and failure running within the narrative of people's lives.</w:t>
      </w:r>
    </w:p>
    <w:p w14:paraId="7CA52F7B" w14:textId="289F8D33" w:rsidR="00D33FA1" w:rsidRPr="00CC6A3D" w:rsidRDefault="00464477">
      <w:pPr>
        <w:rPr>
          <w:rFonts w:cs="Arial"/>
          <w:bCs/>
          <w:szCs w:val="20"/>
        </w:rPr>
      </w:pPr>
      <w:r w:rsidRPr="00CC6A3D">
        <w:rPr>
          <w:rFonts w:cs="Arial"/>
          <w:bCs/>
          <w:szCs w:val="20"/>
        </w:rPr>
        <w:t>Early Christianity, indeed, many no doubt, thought Christianity to be a losing cause and that anyone who would follow was doomed to failure. But failure is not determined</w:t>
      </w:r>
      <w:r w:rsidR="007D5045">
        <w:rPr>
          <w:rFonts w:cs="Arial"/>
          <w:bCs/>
          <w:szCs w:val="20"/>
        </w:rPr>
        <w:t>,</w:t>
      </w:r>
      <w:r w:rsidRPr="00CC6A3D">
        <w:rPr>
          <w:rFonts w:cs="Arial"/>
          <w:bCs/>
          <w:szCs w:val="20"/>
        </w:rPr>
        <w:t xml:space="preserve"> however, by a horizontal viewpoint of losing fortune, friend, land, and reputation or being inordinately criticized, ostracized, persecuted, or even martyred. No one who is a Christian would look back at this passage and say, "</w:t>
      </w:r>
      <w:r w:rsidR="005D4888">
        <w:rPr>
          <w:rFonts w:cs="Arial"/>
          <w:bCs/>
          <w:szCs w:val="20"/>
        </w:rPr>
        <w:t>These</w:t>
      </w:r>
      <w:r w:rsidRPr="00CC6A3D">
        <w:rPr>
          <w:rFonts w:cs="Arial"/>
          <w:bCs/>
          <w:szCs w:val="20"/>
        </w:rPr>
        <w:t xml:space="preserve"> people were crazy, what failure, ruination, and heartache they brought to themselves and all who were associated with them."</w:t>
      </w:r>
    </w:p>
    <w:p w14:paraId="6D876A91" w14:textId="77777777" w:rsidR="007D5045" w:rsidRDefault="00464477">
      <w:pPr>
        <w:rPr>
          <w:rFonts w:cs="Arial"/>
          <w:bCs/>
          <w:szCs w:val="20"/>
        </w:rPr>
      </w:pPr>
      <w:r w:rsidRPr="00CC6A3D">
        <w:rPr>
          <w:rFonts w:cs="Arial"/>
          <w:bCs/>
          <w:szCs w:val="20"/>
        </w:rPr>
        <w:t>No, this passage is a record that is most valuable to us</w:t>
      </w:r>
      <w:r w:rsidR="007D5045">
        <w:rPr>
          <w:rFonts w:cs="Arial"/>
          <w:bCs/>
          <w:szCs w:val="20"/>
        </w:rPr>
        <w:t>;</w:t>
      </w:r>
      <w:r w:rsidRPr="00CC6A3D">
        <w:rPr>
          <w:rFonts w:cs="Arial"/>
          <w:bCs/>
          <w:szCs w:val="20"/>
        </w:rPr>
        <w:t xml:space="preserve"> it is a passage that inserts living faith into full view, it is a passage that gives actual names of people that we can reflect upon and </w:t>
      </w:r>
      <w:r w:rsidR="007D5045">
        <w:rPr>
          <w:rFonts w:cs="Arial"/>
          <w:bCs/>
          <w:szCs w:val="20"/>
        </w:rPr>
        <w:t>examine</w:t>
      </w:r>
      <w:r w:rsidRPr="00CC6A3D">
        <w:rPr>
          <w:rFonts w:cs="Arial"/>
          <w:bCs/>
          <w:szCs w:val="20"/>
        </w:rPr>
        <w:t xml:space="preserve"> their faith</w:t>
      </w:r>
      <w:r w:rsidR="007D5045">
        <w:rPr>
          <w:rFonts w:cs="Arial"/>
          <w:bCs/>
          <w:szCs w:val="20"/>
        </w:rPr>
        <w:t>.</w:t>
      </w:r>
    </w:p>
    <w:p w14:paraId="681B8A93" w14:textId="4B4AAC21" w:rsidR="00D33FA1" w:rsidRPr="00CC6A3D" w:rsidRDefault="007D5045">
      <w:pPr>
        <w:rPr>
          <w:rFonts w:cs="Arial"/>
          <w:bCs/>
          <w:szCs w:val="20"/>
        </w:rPr>
      </w:pPr>
      <w:r>
        <w:rPr>
          <w:rFonts w:cs="Arial"/>
          <w:bCs/>
          <w:szCs w:val="20"/>
        </w:rPr>
        <w:t>N</w:t>
      </w:r>
      <w:r w:rsidR="00464477" w:rsidRPr="00CC6A3D">
        <w:rPr>
          <w:rFonts w:cs="Arial"/>
          <w:bCs/>
          <w:szCs w:val="20"/>
        </w:rPr>
        <w:t xml:space="preserve">othing is </w:t>
      </w:r>
      <w:r>
        <w:rPr>
          <w:rFonts w:cs="Arial"/>
          <w:bCs/>
          <w:szCs w:val="20"/>
        </w:rPr>
        <w:t>really d</w:t>
      </w:r>
      <w:r w:rsidR="00464477" w:rsidRPr="00CC6A3D">
        <w:rPr>
          <w:rFonts w:cs="Arial"/>
          <w:bCs/>
          <w:szCs w:val="20"/>
        </w:rPr>
        <w:t>ifferent</w:t>
      </w:r>
      <w:r>
        <w:rPr>
          <w:rFonts w:cs="Arial"/>
          <w:bCs/>
          <w:szCs w:val="20"/>
        </w:rPr>
        <w:t xml:space="preserve"> other than culture, milieu, geography, world environment, the same things that </w:t>
      </w:r>
      <w:r w:rsidR="005D4888">
        <w:rPr>
          <w:rFonts w:cs="Arial"/>
          <w:bCs/>
          <w:szCs w:val="20"/>
        </w:rPr>
        <w:t>shape</w:t>
      </w:r>
      <w:r>
        <w:rPr>
          <w:rFonts w:cs="Arial"/>
          <w:bCs/>
          <w:szCs w:val="20"/>
        </w:rPr>
        <w:t xml:space="preserve"> the world we live in. The sameness is in the God we serve</w:t>
      </w:r>
      <w:r w:rsidR="005D4888">
        <w:rPr>
          <w:rFonts w:cs="Arial"/>
          <w:bCs/>
          <w:szCs w:val="20"/>
        </w:rPr>
        <w:t>,</w:t>
      </w:r>
      <w:r>
        <w:rPr>
          <w:rFonts w:cs="Arial"/>
          <w:bCs/>
          <w:szCs w:val="20"/>
        </w:rPr>
        <w:t xml:space="preserve"> who never changes. (</w:t>
      </w:r>
      <w:r w:rsidR="005D4888" w:rsidRPr="005D4888">
        <w:rPr>
          <w:rFonts w:cs="Arial"/>
          <w:bCs/>
          <w:szCs w:val="20"/>
        </w:rPr>
        <w:t>Malachi 3:6</w:t>
      </w:r>
      <w:r w:rsidR="005D4888">
        <w:rPr>
          <w:rFonts w:cs="Arial"/>
          <w:bCs/>
          <w:szCs w:val="20"/>
        </w:rPr>
        <w:t xml:space="preserve">, </w:t>
      </w:r>
      <w:r w:rsidR="005D4888" w:rsidRPr="005D4888">
        <w:rPr>
          <w:rFonts w:cs="Arial"/>
          <w:bCs/>
          <w:szCs w:val="20"/>
        </w:rPr>
        <w:t>Hebrews 13:8</w:t>
      </w:r>
      <w:r w:rsidR="005D4888">
        <w:rPr>
          <w:rFonts w:cs="Arial"/>
          <w:bCs/>
          <w:szCs w:val="20"/>
        </w:rPr>
        <w:t xml:space="preserve">, </w:t>
      </w:r>
      <w:r w:rsidR="005D4888" w:rsidRPr="005D4888">
        <w:rPr>
          <w:rFonts w:cs="Arial"/>
          <w:bCs/>
          <w:szCs w:val="20"/>
        </w:rPr>
        <w:t>James 1:17</w:t>
      </w:r>
      <w:r>
        <w:rPr>
          <w:rFonts w:cs="Arial"/>
          <w:bCs/>
          <w:szCs w:val="20"/>
        </w:rPr>
        <w:t>)</w:t>
      </w:r>
      <w:r w:rsidR="005D4888">
        <w:rPr>
          <w:rFonts w:cs="Arial"/>
          <w:bCs/>
          <w:szCs w:val="20"/>
        </w:rPr>
        <w:t xml:space="preserve"> T</w:t>
      </w:r>
      <w:r w:rsidR="00464477" w:rsidRPr="00CC6A3D">
        <w:rPr>
          <w:rFonts w:cs="Arial"/>
          <w:bCs/>
          <w:szCs w:val="20"/>
        </w:rPr>
        <w:t xml:space="preserve">hey </w:t>
      </w:r>
      <w:r>
        <w:rPr>
          <w:rFonts w:cs="Arial"/>
          <w:bCs/>
          <w:szCs w:val="20"/>
        </w:rPr>
        <w:t>were</w:t>
      </w:r>
      <w:r w:rsidR="00464477" w:rsidRPr="00CC6A3D">
        <w:rPr>
          <w:rFonts w:cs="Arial"/>
          <w:bCs/>
          <w:szCs w:val="20"/>
        </w:rPr>
        <w:t xml:space="preserve"> people like us</w:t>
      </w:r>
      <w:r w:rsidR="005D4888">
        <w:rPr>
          <w:rFonts w:cs="Arial"/>
          <w:bCs/>
          <w:szCs w:val="20"/>
        </w:rPr>
        <w:t xml:space="preserve"> who trusted in an unchangeable God</w:t>
      </w:r>
      <w:r w:rsidR="00464477" w:rsidRPr="00CC6A3D">
        <w:rPr>
          <w:rFonts w:cs="Arial"/>
          <w:bCs/>
          <w:szCs w:val="20"/>
        </w:rPr>
        <w:t xml:space="preserve">. They </w:t>
      </w:r>
      <w:r>
        <w:rPr>
          <w:rFonts w:cs="Arial"/>
          <w:bCs/>
          <w:szCs w:val="20"/>
        </w:rPr>
        <w:t>were</w:t>
      </w:r>
      <w:r w:rsidR="00464477" w:rsidRPr="00CC6A3D">
        <w:rPr>
          <w:rFonts w:cs="Arial"/>
          <w:bCs/>
          <w:szCs w:val="20"/>
        </w:rPr>
        <w:t xml:space="preserve"> victorious, </w:t>
      </w:r>
      <w:r w:rsidR="00E4468C" w:rsidRPr="00CC6A3D">
        <w:rPr>
          <w:rFonts w:cs="Arial"/>
          <w:bCs/>
          <w:szCs w:val="20"/>
        </w:rPr>
        <w:t>then th</w:t>
      </w:r>
      <w:r w:rsidR="00464477" w:rsidRPr="00CC6A3D">
        <w:rPr>
          <w:rFonts w:cs="Arial"/>
          <w:bCs/>
          <w:szCs w:val="20"/>
        </w:rPr>
        <w:t xml:space="preserve">ey </w:t>
      </w:r>
      <w:r>
        <w:rPr>
          <w:rFonts w:cs="Arial"/>
          <w:bCs/>
          <w:szCs w:val="20"/>
        </w:rPr>
        <w:t>were</w:t>
      </w:r>
      <w:r w:rsidR="00464477" w:rsidRPr="00CC6A3D">
        <w:rPr>
          <w:rFonts w:cs="Arial"/>
          <w:bCs/>
          <w:szCs w:val="20"/>
        </w:rPr>
        <w:t xml:space="preserve"> failures</w:t>
      </w:r>
      <w:r>
        <w:rPr>
          <w:rFonts w:cs="Arial"/>
          <w:bCs/>
          <w:szCs w:val="20"/>
        </w:rPr>
        <w:t>;</w:t>
      </w:r>
      <w:r w:rsidR="00464477" w:rsidRPr="00CC6A3D">
        <w:rPr>
          <w:rFonts w:cs="Arial"/>
          <w:bCs/>
          <w:szCs w:val="20"/>
        </w:rPr>
        <w:t xml:space="preserve"> they </w:t>
      </w:r>
      <w:r>
        <w:rPr>
          <w:rFonts w:cs="Arial"/>
          <w:bCs/>
          <w:szCs w:val="20"/>
        </w:rPr>
        <w:t>were</w:t>
      </w:r>
      <w:r w:rsidR="00464477" w:rsidRPr="00CC6A3D">
        <w:rPr>
          <w:rFonts w:cs="Arial"/>
          <w:bCs/>
          <w:szCs w:val="20"/>
        </w:rPr>
        <w:t xml:space="preserve"> people of </w:t>
      </w:r>
      <w:r w:rsidR="00E4468C" w:rsidRPr="00CC6A3D">
        <w:rPr>
          <w:rFonts w:cs="Arial"/>
          <w:bCs/>
          <w:szCs w:val="20"/>
        </w:rPr>
        <w:t>God like us, faithful, as well as failing</w:t>
      </w:r>
      <w:r w:rsidR="005D4888">
        <w:rPr>
          <w:rFonts w:cs="Arial"/>
          <w:bCs/>
          <w:szCs w:val="20"/>
        </w:rPr>
        <w:t>.</w:t>
      </w:r>
      <w:r w:rsidR="00E4468C" w:rsidRPr="00CC6A3D">
        <w:rPr>
          <w:rFonts w:cs="Arial"/>
          <w:bCs/>
          <w:szCs w:val="20"/>
        </w:rPr>
        <w:t xml:space="preserve"> They are people who seized the</w:t>
      </w:r>
      <w:r w:rsidR="00464477" w:rsidRPr="00CC6A3D">
        <w:rPr>
          <w:rFonts w:cs="Arial"/>
          <w:bCs/>
          <w:szCs w:val="20"/>
        </w:rPr>
        <w:t xml:space="preserve"> opportunity to make stumbling block</w:t>
      </w:r>
      <w:r w:rsidR="00E4468C" w:rsidRPr="00CC6A3D">
        <w:rPr>
          <w:rFonts w:cs="Arial"/>
          <w:bCs/>
          <w:szCs w:val="20"/>
        </w:rPr>
        <w:t>s</w:t>
      </w:r>
      <w:r w:rsidR="00464477" w:rsidRPr="00CC6A3D">
        <w:rPr>
          <w:rFonts w:cs="Arial"/>
          <w:bCs/>
          <w:szCs w:val="20"/>
        </w:rPr>
        <w:t xml:space="preserve"> stepping stone</w:t>
      </w:r>
      <w:r w:rsidR="00E4468C" w:rsidRPr="00CC6A3D">
        <w:rPr>
          <w:rFonts w:cs="Arial"/>
          <w:bCs/>
          <w:szCs w:val="20"/>
        </w:rPr>
        <w:t>s</w:t>
      </w:r>
      <w:r w:rsidR="00464477" w:rsidRPr="00CC6A3D">
        <w:rPr>
          <w:rFonts w:cs="Arial"/>
          <w:bCs/>
          <w:szCs w:val="20"/>
        </w:rPr>
        <w:t xml:space="preserve">, </w:t>
      </w:r>
      <w:r w:rsidR="00E4468C" w:rsidRPr="00CC6A3D">
        <w:rPr>
          <w:rFonts w:cs="Arial"/>
          <w:bCs/>
          <w:szCs w:val="20"/>
        </w:rPr>
        <w:t>making their</w:t>
      </w:r>
      <w:r w:rsidR="00464477" w:rsidRPr="00CC6A3D">
        <w:rPr>
          <w:rFonts w:cs="Arial"/>
          <w:bCs/>
          <w:szCs w:val="20"/>
        </w:rPr>
        <w:t xml:space="preserve"> vertical relationship with </w:t>
      </w:r>
      <w:r w:rsidR="00E4468C" w:rsidRPr="00CC6A3D">
        <w:rPr>
          <w:rFonts w:cs="Arial"/>
          <w:bCs/>
          <w:szCs w:val="20"/>
        </w:rPr>
        <w:t>God live out in their horizontal relationship with mankind.</w:t>
      </w:r>
    </w:p>
    <w:p w14:paraId="7B23DE71" w14:textId="47C53A85" w:rsidR="00D33FA1" w:rsidRPr="00CC6A3D" w:rsidRDefault="00EB1744">
      <w:pPr>
        <w:rPr>
          <w:rFonts w:cs="Arial"/>
          <w:bCs/>
          <w:szCs w:val="20"/>
        </w:rPr>
      </w:pPr>
      <w:r w:rsidRPr="00CC6A3D">
        <w:rPr>
          <w:rFonts w:cs="Arial"/>
          <w:bCs/>
          <w:szCs w:val="20"/>
        </w:rPr>
        <w:t xml:space="preserve">As we </w:t>
      </w:r>
      <w:r w:rsidR="008122B8">
        <w:rPr>
          <w:rFonts w:cs="Arial"/>
          <w:bCs/>
          <w:szCs w:val="20"/>
        </w:rPr>
        <w:t>read about the faith of the people mentioned in</w:t>
      </w:r>
      <w:r w:rsidRPr="00CC6A3D">
        <w:rPr>
          <w:rFonts w:cs="Arial"/>
          <w:bCs/>
          <w:szCs w:val="20"/>
        </w:rPr>
        <w:t xml:space="preserve"> </w:t>
      </w:r>
      <w:r w:rsidR="008122B8">
        <w:rPr>
          <w:rFonts w:cs="Arial"/>
          <w:bCs/>
          <w:szCs w:val="20"/>
        </w:rPr>
        <w:t>Hebrews eleven</w:t>
      </w:r>
      <w:r w:rsidRPr="00CC6A3D">
        <w:rPr>
          <w:rFonts w:cs="Arial"/>
          <w:bCs/>
          <w:szCs w:val="20"/>
        </w:rPr>
        <w:t xml:space="preserve">, save those who are the unnamed martyrs, we </w:t>
      </w:r>
      <w:r w:rsidR="008122B8">
        <w:rPr>
          <w:rFonts w:cs="Arial"/>
          <w:bCs/>
          <w:szCs w:val="20"/>
        </w:rPr>
        <w:t>can reference</w:t>
      </w:r>
      <w:r w:rsidRPr="00CC6A3D">
        <w:rPr>
          <w:rFonts w:cs="Arial"/>
          <w:bCs/>
          <w:szCs w:val="20"/>
        </w:rPr>
        <w:t xml:space="preserve"> the</w:t>
      </w:r>
      <w:r w:rsidR="008122B8">
        <w:rPr>
          <w:rFonts w:cs="Arial"/>
          <w:bCs/>
          <w:szCs w:val="20"/>
        </w:rPr>
        <w:t>ir</w:t>
      </w:r>
      <w:r w:rsidRPr="00CC6A3D">
        <w:rPr>
          <w:rFonts w:cs="Arial"/>
          <w:bCs/>
          <w:szCs w:val="20"/>
        </w:rPr>
        <w:t xml:space="preserve"> history</w:t>
      </w:r>
      <w:r w:rsidR="008122B8">
        <w:rPr>
          <w:rFonts w:cs="Arial"/>
          <w:bCs/>
          <w:szCs w:val="20"/>
        </w:rPr>
        <w:t>. With some</w:t>
      </w:r>
      <w:r w:rsidR="005D4888">
        <w:rPr>
          <w:rFonts w:cs="Arial"/>
          <w:bCs/>
          <w:szCs w:val="20"/>
        </w:rPr>
        <w:t>,</w:t>
      </w:r>
      <w:r w:rsidR="008122B8">
        <w:rPr>
          <w:rFonts w:cs="Arial"/>
          <w:bCs/>
          <w:szCs w:val="20"/>
        </w:rPr>
        <w:t xml:space="preserve"> we can read details about a life </w:t>
      </w:r>
      <w:r w:rsidRPr="00CC6A3D">
        <w:rPr>
          <w:rFonts w:cs="Arial"/>
          <w:bCs/>
          <w:szCs w:val="20"/>
        </w:rPr>
        <w:t xml:space="preserve">marked by triumph and failure. </w:t>
      </w:r>
      <w:r w:rsidR="00DD0E68">
        <w:rPr>
          <w:rFonts w:cs="Arial"/>
          <w:bCs/>
          <w:szCs w:val="20"/>
        </w:rPr>
        <w:t xml:space="preserve">For example, </w:t>
      </w:r>
      <w:r w:rsidR="003E2801">
        <w:rPr>
          <w:rFonts w:cs="Arial"/>
          <w:bCs/>
          <w:szCs w:val="20"/>
        </w:rPr>
        <w:t>Abraham and David stand out as examples of triumph and failure</w:t>
      </w:r>
      <w:r w:rsidR="00DD0E68">
        <w:rPr>
          <w:rFonts w:cs="Arial"/>
          <w:bCs/>
          <w:szCs w:val="20"/>
        </w:rPr>
        <w:t>. P</w:t>
      </w:r>
      <w:r w:rsidR="003E2801">
        <w:rPr>
          <w:rFonts w:cs="Arial"/>
          <w:bCs/>
          <w:szCs w:val="20"/>
        </w:rPr>
        <w:t xml:space="preserve">ick out </w:t>
      </w:r>
      <w:r w:rsidR="00DD0E68">
        <w:rPr>
          <w:rFonts w:cs="Arial"/>
          <w:bCs/>
          <w:szCs w:val="20"/>
        </w:rPr>
        <w:t xml:space="preserve">a name </w:t>
      </w:r>
      <w:r w:rsidR="005D4888">
        <w:rPr>
          <w:rFonts w:cs="Arial"/>
          <w:bCs/>
          <w:szCs w:val="20"/>
        </w:rPr>
        <w:t>from</w:t>
      </w:r>
      <w:r w:rsidR="003E2801">
        <w:rPr>
          <w:rFonts w:cs="Arial"/>
          <w:bCs/>
          <w:szCs w:val="20"/>
        </w:rPr>
        <w:t xml:space="preserve"> the list of names</w:t>
      </w:r>
      <w:r w:rsidR="005D4888">
        <w:rPr>
          <w:rFonts w:cs="Arial"/>
          <w:bCs/>
          <w:szCs w:val="20"/>
        </w:rPr>
        <w:t>,</w:t>
      </w:r>
      <w:r w:rsidR="003E2801">
        <w:rPr>
          <w:rFonts w:cs="Arial"/>
          <w:bCs/>
          <w:szCs w:val="20"/>
        </w:rPr>
        <w:t xml:space="preserve"> and you will easily find a </w:t>
      </w:r>
      <w:r w:rsidR="00DD0E68">
        <w:rPr>
          <w:rFonts w:cs="Arial"/>
          <w:bCs/>
          <w:szCs w:val="20"/>
        </w:rPr>
        <w:t xml:space="preserve">rich </w:t>
      </w:r>
      <w:r w:rsidR="003E2801">
        <w:rPr>
          <w:rFonts w:cs="Arial"/>
          <w:bCs/>
          <w:szCs w:val="20"/>
        </w:rPr>
        <w:t xml:space="preserve">study on the subject of triumph and failure. </w:t>
      </w:r>
      <w:r w:rsidRPr="00CC6A3D">
        <w:rPr>
          <w:rFonts w:cs="Arial"/>
          <w:bCs/>
          <w:szCs w:val="20"/>
        </w:rPr>
        <w:t>In this lesson, we will address failure as a part of life and the need to have a biblical viewpoint of failure.</w:t>
      </w:r>
      <w:r w:rsidR="003E2801">
        <w:rPr>
          <w:rFonts w:cs="Arial"/>
          <w:bCs/>
          <w:szCs w:val="20"/>
        </w:rPr>
        <w:t xml:space="preserve"> </w:t>
      </w:r>
      <w:r w:rsidR="003E2801">
        <w:rPr>
          <w:rFonts w:cs="Arial"/>
          <w:bCs/>
          <w:szCs w:val="20"/>
        </w:rPr>
        <w:lastRenderedPageBreak/>
        <w:t xml:space="preserve">Why is this an important subject matter? Because failure is part of life, it consistently raises its head up and reminds us of our humanness, our </w:t>
      </w:r>
      <w:r w:rsidR="00DD0E68">
        <w:rPr>
          <w:rFonts w:cs="Arial"/>
          <w:bCs/>
          <w:szCs w:val="20"/>
        </w:rPr>
        <w:t>vulnerability</w:t>
      </w:r>
      <w:r w:rsidR="003E2801">
        <w:rPr>
          <w:rFonts w:cs="Arial"/>
          <w:bCs/>
          <w:szCs w:val="20"/>
        </w:rPr>
        <w:t xml:space="preserve">, </w:t>
      </w:r>
      <w:r w:rsidR="005D4888">
        <w:rPr>
          <w:rFonts w:cs="Arial"/>
          <w:bCs/>
          <w:szCs w:val="20"/>
        </w:rPr>
        <w:t xml:space="preserve">and </w:t>
      </w:r>
      <w:r w:rsidR="003E2801">
        <w:rPr>
          <w:rFonts w:cs="Arial"/>
          <w:bCs/>
          <w:szCs w:val="20"/>
        </w:rPr>
        <w:t xml:space="preserve">our need to deal with something that </w:t>
      </w:r>
      <w:r w:rsidR="00DD0E68">
        <w:rPr>
          <w:rFonts w:cs="Arial"/>
          <w:bCs/>
          <w:szCs w:val="20"/>
        </w:rPr>
        <w:t>will always</w:t>
      </w:r>
      <w:r w:rsidR="003E2801">
        <w:rPr>
          <w:rFonts w:cs="Arial"/>
          <w:bCs/>
          <w:szCs w:val="20"/>
        </w:rPr>
        <w:t xml:space="preserve"> be a part of our lives. As sure as the sun rises </w:t>
      </w:r>
      <w:r w:rsidR="00DD0E68">
        <w:rPr>
          <w:rFonts w:cs="Arial"/>
          <w:bCs/>
          <w:szCs w:val="20"/>
        </w:rPr>
        <w:t>every morning</w:t>
      </w:r>
      <w:r w:rsidR="005D4888">
        <w:rPr>
          <w:rFonts w:cs="Arial"/>
          <w:bCs/>
          <w:szCs w:val="20"/>
        </w:rPr>
        <w:t>,</w:t>
      </w:r>
      <w:r w:rsidR="00DD0E68">
        <w:rPr>
          <w:rFonts w:cs="Arial"/>
          <w:bCs/>
          <w:szCs w:val="20"/>
        </w:rPr>
        <w:t xml:space="preserve"> failure is on the horizon, not as a looming fact that defines the day, but rather a possibility every day we awake. In contrast</w:t>
      </w:r>
      <w:r w:rsidR="005D4888">
        <w:rPr>
          <w:rFonts w:cs="Arial"/>
          <w:bCs/>
          <w:szCs w:val="20"/>
        </w:rPr>
        <w:t>,</w:t>
      </w:r>
      <w:r w:rsidR="00DD0E68">
        <w:rPr>
          <w:rFonts w:cs="Arial"/>
          <w:bCs/>
          <w:szCs w:val="20"/>
        </w:rPr>
        <w:t xml:space="preserve"> so is victory, so is the ability to </w:t>
      </w:r>
      <w:r w:rsidR="005D4888">
        <w:rPr>
          <w:rFonts w:cs="Arial"/>
          <w:bCs/>
          <w:szCs w:val="20"/>
        </w:rPr>
        <w:t>contextualize</w:t>
      </w:r>
      <w:r w:rsidR="00DD0E68">
        <w:rPr>
          <w:rFonts w:cs="Arial"/>
          <w:bCs/>
          <w:szCs w:val="20"/>
        </w:rPr>
        <w:t xml:space="preserve"> failure within an attitude of victory</w:t>
      </w:r>
      <w:r w:rsidR="00AF6169">
        <w:rPr>
          <w:rFonts w:cs="Arial"/>
          <w:bCs/>
          <w:szCs w:val="20"/>
        </w:rPr>
        <w:t>, victory to overcome, thus making</w:t>
      </w:r>
      <w:r w:rsidR="00DD0E68">
        <w:rPr>
          <w:rFonts w:cs="Arial"/>
          <w:bCs/>
          <w:szCs w:val="20"/>
        </w:rPr>
        <w:t xml:space="preserve"> failure</w:t>
      </w:r>
      <w:r w:rsidR="00AF6169">
        <w:rPr>
          <w:rFonts w:cs="Arial"/>
          <w:bCs/>
          <w:szCs w:val="20"/>
        </w:rPr>
        <w:t xml:space="preserve"> our friend. A</w:t>
      </w:r>
      <w:r w:rsidR="00DD0E68">
        <w:rPr>
          <w:rFonts w:cs="Arial"/>
          <w:bCs/>
          <w:szCs w:val="20"/>
        </w:rPr>
        <w:t xml:space="preserve"> stepping stone instead of a stumbling block</w:t>
      </w:r>
      <w:r w:rsidR="00AF6169">
        <w:rPr>
          <w:rFonts w:cs="Arial"/>
          <w:bCs/>
          <w:szCs w:val="20"/>
        </w:rPr>
        <w:t xml:space="preserve">, a teacher, a life lesson builder. </w:t>
      </w:r>
      <w:r w:rsidRPr="00CC6A3D">
        <w:rPr>
          <w:rFonts w:cs="Arial"/>
          <w:bCs/>
          <w:szCs w:val="20"/>
        </w:rPr>
        <w:t>Let's look at some things that failure teaches us first.</w:t>
      </w:r>
    </w:p>
    <w:p w14:paraId="2A199508" w14:textId="4F3F6C64" w:rsidR="00D33FA1" w:rsidRPr="00CC6A3D" w:rsidRDefault="00000000" w:rsidP="00EB1744">
      <w:pPr>
        <w:jc w:val="center"/>
        <w:rPr>
          <w:rFonts w:cs="Arial"/>
          <w:bCs/>
          <w:szCs w:val="20"/>
        </w:rPr>
      </w:pPr>
      <w:r w:rsidRPr="00CC6A3D">
        <w:rPr>
          <w:rFonts w:cs="Arial"/>
          <w:bCs/>
          <w:szCs w:val="20"/>
        </w:rPr>
        <w:t>WHAT FAILURE TEACHES US</w:t>
      </w:r>
    </w:p>
    <w:p w14:paraId="327710AD" w14:textId="7FDAA999" w:rsidR="00D33FA1" w:rsidRPr="00AF6169" w:rsidRDefault="00000000" w:rsidP="00AF6169">
      <w:pPr>
        <w:pStyle w:val="ListParagraph"/>
        <w:numPr>
          <w:ilvl w:val="0"/>
          <w:numId w:val="18"/>
        </w:numPr>
        <w:rPr>
          <w:rFonts w:cs="Arial"/>
          <w:bCs/>
          <w:szCs w:val="20"/>
        </w:rPr>
      </w:pPr>
      <w:r w:rsidRPr="00AF6169">
        <w:rPr>
          <w:rFonts w:cs="Arial"/>
          <w:bCs/>
          <w:szCs w:val="20"/>
        </w:rPr>
        <w:t>Failure teaches us humility. It confronts us with our limitations and shows us that we're not invincible.</w:t>
      </w:r>
      <w:r w:rsidR="00EB1744" w:rsidRPr="00AF6169">
        <w:rPr>
          <w:rFonts w:cs="Arial"/>
          <w:bCs/>
          <w:szCs w:val="20"/>
        </w:rPr>
        <w:t xml:space="preserve"> We may not have a problem understanding that we are not invincible, but we may struggle with </w:t>
      </w:r>
      <w:r w:rsidR="005F0BD9" w:rsidRPr="00AF6169">
        <w:rPr>
          <w:rFonts w:cs="Arial"/>
          <w:bCs/>
          <w:szCs w:val="20"/>
        </w:rPr>
        <w:t>hidden</w:t>
      </w:r>
      <w:r w:rsidR="00EB1744" w:rsidRPr="00AF6169">
        <w:rPr>
          <w:rFonts w:cs="Arial"/>
          <w:bCs/>
          <w:szCs w:val="20"/>
        </w:rPr>
        <w:t xml:space="preserve"> prid</w:t>
      </w:r>
      <w:r w:rsidR="00AF6169" w:rsidRPr="00AF6169">
        <w:rPr>
          <w:rFonts w:cs="Arial"/>
          <w:bCs/>
          <w:szCs w:val="20"/>
        </w:rPr>
        <w:t xml:space="preserve">e that rejects </w:t>
      </w:r>
      <w:r w:rsidR="005D4888">
        <w:rPr>
          <w:rFonts w:cs="Arial"/>
          <w:bCs/>
          <w:szCs w:val="20"/>
        </w:rPr>
        <w:t xml:space="preserve">the idea </w:t>
      </w:r>
      <w:r w:rsidR="00AF6169" w:rsidRPr="00AF6169">
        <w:rPr>
          <w:rFonts w:cs="Arial"/>
          <w:bCs/>
          <w:szCs w:val="20"/>
        </w:rPr>
        <w:t>that we have the slightest crack in our armor. That we are vulnerable to failure.</w:t>
      </w:r>
    </w:p>
    <w:p w14:paraId="1CC77C3D" w14:textId="2971BD61" w:rsidR="00D33FA1" w:rsidRPr="00AF6169" w:rsidRDefault="00000000" w:rsidP="00AF6169">
      <w:pPr>
        <w:pStyle w:val="ListParagraph"/>
        <w:numPr>
          <w:ilvl w:val="0"/>
          <w:numId w:val="18"/>
        </w:numPr>
        <w:rPr>
          <w:rFonts w:cs="Arial"/>
          <w:bCs/>
          <w:szCs w:val="20"/>
        </w:rPr>
      </w:pPr>
      <w:r w:rsidRPr="00AF6169">
        <w:rPr>
          <w:rFonts w:cs="Arial"/>
          <w:bCs/>
          <w:szCs w:val="20"/>
        </w:rPr>
        <w:t xml:space="preserve">Failure teaches us to correct our course of action. It forces us to look at what we're doing and gives us the opportunity to </w:t>
      </w:r>
      <w:r w:rsidR="005F0BD9" w:rsidRPr="00AF6169">
        <w:rPr>
          <w:rFonts w:cs="Arial"/>
          <w:bCs/>
          <w:szCs w:val="20"/>
        </w:rPr>
        <w:t>think through</w:t>
      </w:r>
      <w:r w:rsidRPr="00AF6169">
        <w:rPr>
          <w:rFonts w:cs="Arial"/>
          <w:bCs/>
          <w:szCs w:val="20"/>
        </w:rPr>
        <w:t xml:space="preserve"> a new direction.</w:t>
      </w:r>
      <w:r w:rsidR="005223D5">
        <w:rPr>
          <w:rFonts w:cs="Arial"/>
          <w:bCs/>
          <w:szCs w:val="20"/>
        </w:rPr>
        <w:t xml:space="preserve"> </w:t>
      </w:r>
      <w:r w:rsidR="005223D5">
        <w:rPr>
          <w:rFonts w:cs="Arial"/>
          <w:bCs/>
          <w:szCs w:val="20"/>
        </w:rPr>
        <w:t xml:space="preserve">Success and failure often run on parallel tracks just as train tracks do. </w:t>
      </w:r>
      <w:r w:rsidR="005223D5">
        <w:rPr>
          <w:rFonts w:cs="Arial"/>
          <w:bCs/>
          <w:szCs w:val="20"/>
        </w:rPr>
        <w:t>Stop and look to see where success or failure has brought you, even when success and failure seem to run in opposite directions, as they sometimes do as well.</w:t>
      </w:r>
    </w:p>
    <w:p w14:paraId="2BF5FD43" w14:textId="6D59E2D2" w:rsidR="00D33FA1" w:rsidRPr="00AF6169" w:rsidRDefault="00000000" w:rsidP="00AF6169">
      <w:pPr>
        <w:pStyle w:val="ListParagraph"/>
        <w:numPr>
          <w:ilvl w:val="0"/>
          <w:numId w:val="18"/>
        </w:numPr>
        <w:rPr>
          <w:rFonts w:cs="Arial"/>
          <w:bCs/>
          <w:szCs w:val="20"/>
        </w:rPr>
      </w:pPr>
      <w:r w:rsidRPr="00AF6169">
        <w:rPr>
          <w:rFonts w:cs="Arial"/>
          <w:bCs/>
          <w:szCs w:val="20"/>
        </w:rPr>
        <w:t>Failure teaches us that we can't always have what we want. Sometimes, even when we do all the right things, a situation still doesn't work out.</w:t>
      </w:r>
      <w:r w:rsidR="005F0BD9" w:rsidRPr="00AF6169">
        <w:rPr>
          <w:rFonts w:cs="Arial"/>
          <w:bCs/>
          <w:szCs w:val="20"/>
        </w:rPr>
        <w:t xml:space="preserve"> </w:t>
      </w:r>
    </w:p>
    <w:p w14:paraId="1701C9A9" w14:textId="64621F16" w:rsidR="00D33FA1" w:rsidRPr="00AF6169" w:rsidRDefault="00000000" w:rsidP="00AF6169">
      <w:pPr>
        <w:pStyle w:val="ListParagraph"/>
        <w:numPr>
          <w:ilvl w:val="0"/>
          <w:numId w:val="18"/>
        </w:numPr>
        <w:rPr>
          <w:rFonts w:cs="Arial"/>
          <w:bCs/>
          <w:szCs w:val="20"/>
        </w:rPr>
      </w:pPr>
      <w:r w:rsidRPr="00AF6169">
        <w:rPr>
          <w:rFonts w:cs="Arial"/>
          <w:bCs/>
          <w:szCs w:val="20"/>
        </w:rPr>
        <w:t xml:space="preserve">Failure teaches us about the strength of our character. It challenges us to dig deeper into our </w:t>
      </w:r>
      <w:r w:rsidR="005F0BD9" w:rsidRPr="00AF6169">
        <w:rPr>
          <w:rFonts w:cs="Arial"/>
          <w:bCs/>
          <w:szCs w:val="20"/>
        </w:rPr>
        <w:t>faith</w:t>
      </w:r>
      <w:r w:rsidRPr="00AF6169">
        <w:rPr>
          <w:rFonts w:cs="Arial"/>
          <w:bCs/>
          <w:szCs w:val="20"/>
        </w:rPr>
        <w:t xml:space="preserve"> when we experience setbacks.</w:t>
      </w:r>
    </w:p>
    <w:p w14:paraId="3AA21576" w14:textId="4D2BEE54" w:rsidR="00D33FA1" w:rsidRPr="00AF6169" w:rsidRDefault="00000000" w:rsidP="00AF6169">
      <w:pPr>
        <w:pStyle w:val="ListParagraph"/>
        <w:numPr>
          <w:ilvl w:val="0"/>
          <w:numId w:val="18"/>
        </w:numPr>
        <w:rPr>
          <w:rFonts w:cs="Arial"/>
          <w:bCs/>
          <w:szCs w:val="20"/>
        </w:rPr>
      </w:pPr>
      <w:r w:rsidRPr="00AF6169">
        <w:rPr>
          <w:rFonts w:cs="Arial"/>
          <w:bCs/>
          <w:szCs w:val="20"/>
        </w:rPr>
        <w:t xml:space="preserve">Failure teaches us about perseverance. It </w:t>
      </w:r>
      <w:r w:rsidR="005F0BD9" w:rsidRPr="00AF6169">
        <w:rPr>
          <w:rFonts w:cs="Arial"/>
          <w:bCs/>
          <w:szCs w:val="20"/>
        </w:rPr>
        <w:t>challenges</w:t>
      </w:r>
      <w:r w:rsidRPr="00AF6169">
        <w:rPr>
          <w:rFonts w:cs="Arial"/>
          <w:bCs/>
          <w:szCs w:val="20"/>
        </w:rPr>
        <w:t xml:space="preserve"> us </w:t>
      </w:r>
      <w:r w:rsidR="005F0BD9" w:rsidRPr="00AF6169">
        <w:rPr>
          <w:rFonts w:cs="Arial"/>
          <w:bCs/>
          <w:szCs w:val="20"/>
        </w:rPr>
        <w:t xml:space="preserve">on </w:t>
      </w:r>
      <w:r w:rsidRPr="00AF6169">
        <w:rPr>
          <w:rFonts w:cs="Arial"/>
          <w:bCs/>
          <w:szCs w:val="20"/>
        </w:rPr>
        <w:t>whether we're going to quit or become more determined and keep trying.</w:t>
      </w:r>
    </w:p>
    <w:p w14:paraId="771E2B20" w14:textId="77777777" w:rsidR="00D33FA1" w:rsidRPr="00AF6169" w:rsidRDefault="00000000" w:rsidP="00AF6169">
      <w:pPr>
        <w:pStyle w:val="ListParagraph"/>
        <w:numPr>
          <w:ilvl w:val="0"/>
          <w:numId w:val="18"/>
        </w:numPr>
        <w:rPr>
          <w:rFonts w:cs="Arial"/>
          <w:bCs/>
          <w:szCs w:val="20"/>
        </w:rPr>
      </w:pPr>
      <w:r w:rsidRPr="00AF6169">
        <w:rPr>
          <w:rFonts w:cs="Arial"/>
          <w:bCs/>
          <w:szCs w:val="20"/>
        </w:rPr>
        <w:t>Failure teaches us that we can survive defeat. There's no shame in failing, only in being afraid to get up and try again.</w:t>
      </w:r>
    </w:p>
    <w:p w14:paraId="5B6973F8" w14:textId="77777777" w:rsidR="00D33FA1" w:rsidRPr="00AF6169" w:rsidRDefault="00000000" w:rsidP="00AF6169">
      <w:pPr>
        <w:pStyle w:val="ListParagraph"/>
        <w:numPr>
          <w:ilvl w:val="0"/>
          <w:numId w:val="18"/>
        </w:numPr>
        <w:rPr>
          <w:rFonts w:cs="Arial"/>
          <w:bCs/>
          <w:szCs w:val="20"/>
        </w:rPr>
      </w:pPr>
      <w:r w:rsidRPr="00AF6169">
        <w:rPr>
          <w:rFonts w:cs="Arial"/>
          <w:bCs/>
          <w:szCs w:val="20"/>
        </w:rPr>
        <w:t>Failure teaches us to grow. Hidden within failures are sources of growth and renewed strength.</w:t>
      </w:r>
    </w:p>
    <w:p w14:paraId="7792C8FB" w14:textId="036E5419" w:rsidR="00D33FA1" w:rsidRPr="00CC6A3D" w:rsidRDefault="00BD26C9">
      <w:pPr>
        <w:rPr>
          <w:rFonts w:cs="Arial"/>
          <w:bCs/>
          <w:szCs w:val="20"/>
        </w:rPr>
      </w:pPr>
      <w:r>
        <w:rPr>
          <w:rFonts w:cs="Arial"/>
          <w:bCs/>
          <w:szCs w:val="20"/>
        </w:rPr>
        <w:t>The list could certainly grow</w:t>
      </w:r>
      <w:r w:rsidR="005D4888">
        <w:rPr>
          <w:rFonts w:cs="Arial"/>
          <w:bCs/>
          <w:szCs w:val="20"/>
        </w:rPr>
        <w:t>,</w:t>
      </w:r>
      <w:r>
        <w:rPr>
          <w:rFonts w:cs="Arial"/>
          <w:bCs/>
          <w:szCs w:val="20"/>
        </w:rPr>
        <w:t xml:space="preserve"> </w:t>
      </w:r>
      <w:r w:rsidR="0072414B">
        <w:rPr>
          <w:rFonts w:cs="Arial"/>
          <w:bCs/>
          <w:szCs w:val="20"/>
        </w:rPr>
        <w:t>but you get the point</w:t>
      </w:r>
      <w:r w:rsidR="005D4888">
        <w:rPr>
          <w:rFonts w:cs="Arial"/>
          <w:bCs/>
          <w:szCs w:val="20"/>
        </w:rPr>
        <w:t>:</w:t>
      </w:r>
      <w:r w:rsidR="0072414B">
        <w:rPr>
          <w:rFonts w:cs="Arial"/>
          <w:bCs/>
          <w:szCs w:val="20"/>
        </w:rPr>
        <w:t xml:space="preserve"> failure has redeeming qualities. F</w:t>
      </w:r>
      <w:r w:rsidR="0072414B" w:rsidRPr="0072414B">
        <w:rPr>
          <w:rFonts w:cs="Arial"/>
          <w:bCs/>
          <w:szCs w:val="20"/>
        </w:rPr>
        <w:t xml:space="preserve">ailure isn't just a dead end; it actually possesses qualities that can save </w:t>
      </w:r>
      <w:r w:rsidR="0072414B">
        <w:rPr>
          <w:rFonts w:cs="Arial"/>
          <w:bCs/>
          <w:szCs w:val="20"/>
        </w:rPr>
        <w:t>us and mature our faith</w:t>
      </w:r>
      <w:r w:rsidR="0072414B" w:rsidRPr="0072414B">
        <w:rPr>
          <w:rFonts w:cs="Arial"/>
          <w:bCs/>
          <w:szCs w:val="20"/>
        </w:rPr>
        <w:t xml:space="preserve"> in the long run.</w:t>
      </w:r>
      <w:r w:rsidR="0072414B">
        <w:rPr>
          <w:rFonts w:cs="Arial"/>
          <w:bCs/>
          <w:szCs w:val="20"/>
        </w:rPr>
        <w:t xml:space="preserve"> </w:t>
      </w:r>
      <w:r w:rsidRPr="00CC6A3D">
        <w:rPr>
          <w:rFonts w:cs="Arial"/>
          <w:bCs/>
          <w:szCs w:val="20"/>
        </w:rPr>
        <w:t xml:space="preserve">I have a poem that I kept with me </w:t>
      </w:r>
      <w:r w:rsidR="0072414B">
        <w:rPr>
          <w:rFonts w:cs="Arial"/>
          <w:bCs/>
          <w:szCs w:val="20"/>
        </w:rPr>
        <w:t xml:space="preserve">that I first heard from my pastor </w:t>
      </w:r>
      <w:r w:rsidRPr="00CC6A3D">
        <w:rPr>
          <w:rFonts w:cs="Arial"/>
          <w:bCs/>
          <w:szCs w:val="20"/>
        </w:rPr>
        <w:t>while going through college</w:t>
      </w:r>
      <w:r w:rsidR="0072414B">
        <w:rPr>
          <w:rFonts w:cs="Arial"/>
          <w:bCs/>
          <w:szCs w:val="20"/>
        </w:rPr>
        <w:t>. I</w:t>
      </w:r>
      <w:r w:rsidRPr="00CC6A3D">
        <w:rPr>
          <w:rFonts w:cs="Arial"/>
          <w:bCs/>
          <w:szCs w:val="20"/>
        </w:rPr>
        <w:t>t has been a source of encouragement for many years</w:t>
      </w:r>
      <w:r w:rsidR="00AF6169">
        <w:rPr>
          <w:rFonts w:cs="Arial"/>
          <w:bCs/>
          <w:szCs w:val="20"/>
        </w:rPr>
        <w:t xml:space="preserve"> through life and ministry</w:t>
      </w:r>
      <w:r w:rsidRPr="00CC6A3D">
        <w:rPr>
          <w:rFonts w:cs="Arial"/>
          <w:bCs/>
          <w:szCs w:val="20"/>
        </w:rPr>
        <w:t>.</w:t>
      </w:r>
    </w:p>
    <w:p w14:paraId="553547DC" w14:textId="77777777" w:rsidR="00D33FA1" w:rsidRPr="00CC6A3D" w:rsidRDefault="00000000">
      <w:pPr>
        <w:jc w:val="center"/>
        <w:rPr>
          <w:rFonts w:cs="Arial"/>
          <w:bCs/>
          <w:szCs w:val="20"/>
        </w:rPr>
      </w:pPr>
      <w:r w:rsidRPr="00CC6A3D">
        <w:rPr>
          <w:rFonts w:cs="Arial"/>
          <w:bCs/>
          <w:szCs w:val="20"/>
        </w:rPr>
        <w:t>DON'T QUIT</w:t>
      </w:r>
    </w:p>
    <w:p w14:paraId="09620E4F" w14:textId="02281BF7" w:rsidR="00D33FA1" w:rsidRPr="00CC6A3D" w:rsidRDefault="00000000">
      <w:pPr>
        <w:jc w:val="center"/>
        <w:rPr>
          <w:rFonts w:cs="Arial"/>
          <w:bCs/>
          <w:szCs w:val="20"/>
        </w:rPr>
      </w:pPr>
      <w:r w:rsidRPr="00CC6A3D">
        <w:rPr>
          <w:rFonts w:cs="Arial"/>
          <w:bCs/>
          <w:szCs w:val="20"/>
        </w:rPr>
        <w:t>When things go wrong, as they sometimes will,</w:t>
      </w:r>
      <w:r w:rsidR="00C134B2" w:rsidRPr="00CC6A3D">
        <w:rPr>
          <w:rFonts w:cs="Arial"/>
          <w:bCs/>
          <w:szCs w:val="20"/>
        </w:rPr>
        <w:br/>
        <w:t>W</w:t>
      </w:r>
      <w:r w:rsidRPr="00CC6A3D">
        <w:rPr>
          <w:rFonts w:cs="Arial"/>
          <w:bCs/>
          <w:szCs w:val="20"/>
        </w:rPr>
        <w:t>hen the road you're trudging seems all uphill</w:t>
      </w:r>
      <w:r w:rsidR="00C134B2" w:rsidRPr="00CC6A3D">
        <w:rPr>
          <w:rFonts w:cs="Arial"/>
          <w:bCs/>
          <w:szCs w:val="20"/>
        </w:rPr>
        <w:br/>
      </w:r>
      <w:r w:rsidRPr="00CC6A3D">
        <w:rPr>
          <w:rFonts w:cs="Arial"/>
          <w:bCs/>
          <w:szCs w:val="20"/>
        </w:rPr>
        <w:t>When the funds are low and the debts are high</w:t>
      </w:r>
      <w:r w:rsidR="00C134B2" w:rsidRPr="00CC6A3D">
        <w:rPr>
          <w:rFonts w:cs="Arial"/>
          <w:bCs/>
          <w:szCs w:val="20"/>
        </w:rPr>
        <w:br/>
      </w:r>
      <w:r w:rsidRPr="00CC6A3D">
        <w:rPr>
          <w:rFonts w:cs="Arial"/>
          <w:bCs/>
          <w:szCs w:val="20"/>
        </w:rPr>
        <w:t>And you want to smile, but you have to sigh,</w:t>
      </w:r>
      <w:r w:rsidR="00C134B2" w:rsidRPr="00CC6A3D">
        <w:rPr>
          <w:rFonts w:cs="Arial"/>
          <w:bCs/>
          <w:szCs w:val="20"/>
        </w:rPr>
        <w:br/>
      </w:r>
      <w:r w:rsidRPr="00CC6A3D">
        <w:rPr>
          <w:rFonts w:cs="Arial"/>
          <w:bCs/>
          <w:szCs w:val="20"/>
        </w:rPr>
        <w:t>When care is pressing you down a bit—</w:t>
      </w:r>
      <w:r w:rsidR="00C134B2" w:rsidRPr="00CC6A3D">
        <w:rPr>
          <w:rFonts w:cs="Arial"/>
          <w:bCs/>
          <w:szCs w:val="20"/>
        </w:rPr>
        <w:br/>
      </w:r>
      <w:r w:rsidRPr="00CC6A3D">
        <w:rPr>
          <w:rFonts w:cs="Arial"/>
          <w:bCs/>
          <w:szCs w:val="20"/>
        </w:rPr>
        <w:t>Rest if you must, but don't you quit.</w:t>
      </w:r>
    </w:p>
    <w:p w14:paraId="1BAF276D" w14:textId="70FC7253" w:rsidR="00D33FA1" w:rsidRPr="00CC6A3D" w:rsidRDefault="00000000">
      <w:pPr>
        <w:jc w:val="center"/>
        <w:rPr>
          <w:rFonts w:cs="Arial"/>
          <w:bCs/>
          <w:szCs w:val="20"/>
        </w:rPr>
      </w:pPr>
      <w:r w:rsidRPr="00CC6A3D">
        <w:rPr>
          <w:rFonts w:cs="Arial"/>
          <w:bCs/>
          <w:szCs w:val="20"/>
        </w:rPr>
        <w:t>Life is queer with its twists and turns,</w:t>
      </w:r>
      <w:r w:rsidR="0072414B">
        <w:rPr>
          <w:rFonts w:cs="Arial"/>
          <w:bCs/>
          <w:szCs w:val="20"/>
        </w:rPr>
        <w:br/>
      </w:r>
      <w:r w:rsidRPr="00CC6A3D">
        <w:rPr>
          <w:rFonts w:cs="Arial"/>
          <w:bCs/>
          <w:szCs w:val="20"/>
        </w:rPr>
        <w:t>As every one of us sometimes learns,</w:t>
      </w:r>
      <w:r w:rsidR="00C134B2" w:rsidRPr="00CC6A3D">
        <w:rPr>
          <w:rFonts w:cs="Arial"/>
          <w:bCs/>
          <w:szCs w:val="20"/>
        </w:rPr>
        <w:br/>
      </w:r>
      <w:r w:rsidRPr="00CC6A3D">
        <w:rPr>
          <w:rFonts w:cs="Arial"/>
          <w:bCs/>
          <w:szCs w:val="20"/>
        </w:rPr>
        <w:t xml:space="preserve">And many a </w:t>
      </w:r>
      <w:proofErr w:type="gramStart"/>
      <w:r w:rsidRPr="00CC6A3D">
        <w:rPr>
          <w:rFonts w:cs="Arial"/>
          <w:bCs/>
          <w:szCs w:val="20"/>
        </w:rPr>
        <w:t>fellow turns</w:t>
      </w:r>
      <w:proofErr w:type="gramEnd"/>
      <w:r w:rsidRPr="00CC6A3D">
        <w:rPr>
          <w:rFonts w:cs="Arial"/>
          <w:bCs/>
          <w:szCs w:val="20"/>
        </w:rPr>
        <w:t xml:space="preserve"> about</w:t>
      </w:r>
      <w:r w:rsidR="00C134B2" w:rsidRPr="00CC6A3D">
        <w:rPr>
          <w:rFonts w:cs="Arial"/>
          <w:bCs/>
          <w:szCs w:val="20"/>
        </w:rPr>
        <w:br/>
      </w:r>
      <w:r w:rsidRPr="00CC6A3D">
        <w:rPr>
          <w:rFonts w:cs="Arial"/>
          <w:bCs/>
          <w:szCs w:val="20"/>
        </w:rPr>
        <w:t>When he might have won had he stuck it out,</w:t>
      </w:r>
      <w:r w:rsidR="00C134B2" w:rsidRPr="00CC6A3D">
        <w:rPr>
          <w:rFonts w:cs="Arial"/>
          <w:bCs/>
          <w:szCs w:val="20"/>
        </w:rPr>
        <w:br/>
      </w:r>
      <w:r w:rsidRPr="00CC6A3D">
        <w:rPr>
          <w:rFonts w:cs="Arial"/>
          <w:bCs/>
          <w:szCs w:val="20"/>
        </w:rPr>
        <w:t>Don't give up though the pace seems slow—</w:t>
      </w:r>
      <w:r w:rsidR="00C134B2" w:rsidRPr="00CC6A3D">
        <w:rPr>
          <w:rFonts w:cs="Arial"/>
          <w:bCs/>
          <w:szCs w:val="20"/>
        </w:rPr>
        <w:br/>
      </w:r>
      <w:r w:rsidRPr="00CC6A3D">
        <w:rPr>
          <w:rFonts w:cs="Arial"/>
          <w:bCs/>
          <w:szCs w:val="20"/>
        </w:rPr>
        <w:t>You may succeed with another blow.</w:t>
      </w:r>
    </w:p>
    <w:p w14:paraId="538723EF" w14:textId="38BD6CD0" w:rsidR="00D33FA1" w:rsidRPr="00CC6A3D" w:rsidRDefault="00000000">
      <w:pPr>
        <w:jc w:val="center"/>
        <w:rPr>
          <w:rFonts w:cs="Arial"/>
          <w:bCs/>
          <w:szCs w:val="20"/>
        </w:rPr>
      </w:pPr>
      <w:r w:rsidRPr="00CC6A3D">
        <w:rPr>
          <w:rFonts w:cs="Arial"/>
          <w:bCs/>
          <w:szCs w:val="20"/>
        </w:rPr>
        <w:t>Often the goal is nearer than</w:t>
      </w:r>
      <w:r w:rsidR="00C134B2" w:rsidRPr="00CC6A3D">
        <w:rPr>
          <w:rFonts w:cs="Arial"/>
          <w:bCs/>
          <w:szCs w:val="20"/>
        </w:rPr>
        <w:t xml:space="preserve"> </w:t>
      </w:r>
      <w:r w:rsidRPr="00CC6A3D">
        <w:rPr>
          <w:rFonts w:cs="Arial"/>
          <w:bCs/>
          <w:szCs w:val="20"/>
        </w:rPr>
        <w:t>It seems</w:t>
      </w:r>
      <w:r w:rsidR="00C134B2" w:rsidRPr="00CC6A3D">
        <w:rPr>
          <w:rFonts w:cs="Arial"/>
          <w:bCs/>
          <w:szCs w:val="20"/>
        </w:rPr>
        <w:br/>
      </w:r>
      <w:r w:rsidRPr="00CC6A3D">
        <w:rPr>
          <w:rFonts w:cs="Arial"/>
          <w:bCs/>
          <w:szCs w:val="20"/>
        </w:rPr>
        <w:t>to a faint and faltering man;</w:t>
      </w:r>
      <w:r w:rsidR="00C134B2" w:rsidRPr="00CC6A3D">
        <w:rPr>
          <w:rFonts w:cs="Arial"/>
          <w:bCs/>
          <w:szCs w:val="20"/>
        </w:rPr>
        <w:br/>
      </w:r>
      <w:r w:rsidRPr="00CC6A3D">
        <w:rPr>
          <w:rFonts w:cs="Arial"/>
          <w:bCs/>
          <w:szCs w:val="20"/>
        </w:rPr>
        <w:t>Often the struggler has given up</w:t>
      </w:r>
      <w:r w:rsidR="00C134B2" w:rsidRPr="00CC6A3D">
        <w:rPr>
          <w:rFonts w:cs="Arial"/>
          <w:bCs/>
          <w:szCs w:val="20"/>
        </w:rPr>
        <w:br/>
      </w:r>
      <w:r w:rsidRPr="00CC6A3D">
        <w:rPr>
          <w:rFonts w:cs="Arial"/>
          <w:bCs/>
          <w:szCs w:val="20"/>
        </w:rPr>
        <w:t>When he might have captured the victor's cup;</w:t>
      </w:r>
      <w:r w:rsidR="00C134B2" w:rsidRPr="00CC6A3D">
        <w:rPr>
          <w:rFonts w:cs="Arial"/>
          <w:bCs/>
          <w:szCs w:val="20"/>
        </w:rPr>
        <w:br/>
      </w:r>
      <w:r w:rsidRPr="00CC6A3D">
        <w:rPr>
          <w:rFonts w:cs="Arial"/>
          <w:bCs/>
          <w:szCs w:val="20"/>
        </w:rPr>
        <w:t>And he learned too late when the night came down,</w:t>
      </w:r>
      <w:r w:rsidR="00C134B2" w:rsidRPr="00CC6A3D">
        <w:rPr>
          <w:rFonts w:cs="Arial"/>
          <w:bCs/>
          <w:szCs w:val="20"/>
        </w:rPr>
        <w:br/>
      </w:r>
      <w:r w:rsidRPr="00CC6A3D">
        <w:rPr>
          <w:rFonts w:cs="Arial"/>
          <w:bCs/>
          <w:szCs w:val="20"/>
        </w:rPr>
        <w:t>How close he was to the golden crown.</w:t>
      </w:r>
    </w:p>
    <w:p w14:paraId="5F1D1004" w14:textId="4940EA67" w:rsidR="00D33FA1" w:rsidRPr="00CC6A3D" w:rsidRDefault="00000000">
      <w:pPr>
        <w:jc w:val="center"/>
        <w:rPr>
          <w:rFonts w:cs="Arial"/>
          <w:bCs/>
          <w:szCs w:val="20"/>
        </w:rPr>
      </w:pPr>
      <w:r w:rsidRPr="00CC6A3D">
        <w:rPr>
          <w:rFonts w:cs="Arial"/>
          <w:bCs/>
          <w:szCs w:val="20"/>
        </w:rPr>
        <w:lastRenderedPageBreak/>
        <w:t>Success is failure turned inside out—</w:t>
      </w:r>
      <w:r w:rsidR="00C134B2" w:rsidRPr="00CC6A3D">
        <w:rPr>
          <w:rFonts w:cs="Arial"/>
          <w:bCs/>
          <w:szCs w:val="20"/>
        </w:rPr>
        <w:br/>
      </w:r>
      <w:r w:rsidRPr="00CC6A3D">
        <w:rPr>
          <w:rFonts w:cs="Arial"/>
          <w:bCs/>
          <w:szCs w:val="20"/>
        </w:rPr>
        <w:t>The silver tint of the clouds of doubt</w:t>
      </w:r>
      <w:r w:rsidR="00C134B2" w:rsidRPr="00CC6A3D">
        <w:rPr>
          <w:rFonts w:cs="Arial"/>
          <w:bCs/>
          <w:szCs w:val="20"/>
        </w:rPr>
        <w:br/>
      </w:r>
      <w:r w:rsidRPr="00CC6A3D">
        <w:rPr>
          <w:rFonts w:cs="Arial"/>
          <w:bCs/>
          <w:szCs w:val="20"/>
        </w:rPr>
        <w:t>And you never can tell how close you are,</w:t>
      </w:r>
      <w:r w:rsidR="00C134B2" w:rsidRPr="00CC6A3D">
        <w:rPr>
          <w:rFonts w:cs="Arial"/>
          <w:bCs/>
          <w:szCs w:val="20"/>
        </w:rPr>
        <w:br/>
      </w:r>
      <w:r w:rsidRPr="00CC6A3D">
        <w:rPr>
          <w:rFonts w:cs="Arial"/>
          <w:bCs/>
          <w:szCs w:val="20"/>
        </w:rPr>
        <w:t>It may be near when it seems afar;</w:t>
      </w:r>
      <w:r w:rsidR="00C134B2" w:rsidRPr="00CC6A3D">
        <w:rPr>
          <w:rFonts w:cs="Arial"/>
          <w:bCs/>
          <w:szCs w:val="20"/>
        </w:rPr>
        <w:br/>
      </w:r>
      <w:r w:rsidRPr="00CC6A3D">
        <w:rPr>
          <w:rFonts w:cs="Arial"/>
          <w:bCs/>
          <w:szCs w:val="20"/>
        </w:rPr>
        <w:t>So stick to the fight when you're hardest hit—</w:t>
      </w:r>
      <w:r w:rsidR="00C134B2" w:rsidRPr="00CC6A3D">
        <w:rPr>
          <w:rFonts w:cs="Arial"/>
          <w:bCs/>
          <w:szCs w:val="20"/>
        </w:rPr>
        <w:br/>
      </w:r>
      <w:r w:rsidRPr="00CC6A3D">
        <w:rPr>
          <w:rFonts w:cs="Arial"/>
          <w:bCs/>
          <w:szCs w:val="20"/>
        </w:rPr>
        <w:t>It's when things seem worst that you mustn't quit.</w:t>
      </w:r>
    </w:p>
    <w:p w14:paraId="5377932E" w14:textId="109FAD09" w:rsidR="005B33D2" w:rsidRPr="00CC6A3D" w:rsidRDefault="00000000">
      <w:pPr>
        <w:rPr>
          <w:rFonts w:cs="Arial"/>
          <w:bCs/>
          <w:szCs w:val="20"/>
        </w:rPr>
      </w:pPr>
      <w:r w:rsidRPr="00CC6A3D">
        <w:rPr>
          <w:rFonts w:cs="Arial"/>
          <w:bCs/>
          <w:szCs w:val="20"/>
        </w:rPr>
        <w:t>I suppose much could be said about the details of this poem</w:t>
      </w:r>
      <w:r w:rsidR="00C134B2" w:rsidRPr="00CC6A3D">
        <w:rPr>
          <w:rFonts w:cs="Arial"/>
          <w:bCs/>
          <w:szCs w:val="20"/>
        </w:rPr>
        <w:t>,</w:t>
      </w:r>
      <w:r w:rsidRPr="00CC6A3D">
        <w:rPr>
          <w:rFonts w:cs="Arial"/>
          <w:bCs/>
          <w:szCs w:val="20"/>
        </w:rPr>
        <w:t xml:space="preserve"> but one thing is encouraging about its contents: persistence in the aftermath of failure or during the course of apparent failure will bring you to victory.</w:t>
      </w:r>
      <w:r w:rsidR="00C134B2" w:rsidRPr="00CC6A3D">
        <w:rPr>
          <w:rFonts w:cs="Arial"/>
          <w:bCs/>
          <w:szCs w:val="20"/>
        </w:rPr>
        <w:t xml:space="preserve"> But is persistence and human effort all that is needed to triumph over failure? No! </w:t>
      </w:r>
      <w:r w:rsidR="0072414B">
        <w:rPr>
          <w:rFonts w:cs="Arial"/>
          <w:bCs/>
          <w:szCs w:val="20"/>
        </w:rPr>
        <w:t>We</w:t>
      </w:r>
      <w:r w:rsidR="00C134B2" w:rsidRPr="00CC6A3D">
        <w:rPr>
          <w:rFonts w:cs="Arial"/>
          <w:bCs/>
          <w:szCs w:val="20"/>
        </w:rPr>
        <w:t xml:space="preserve"> also exercise </w:t>
      </w:r>
      <w:r w:rsidR="0072414B">
        <w:rPr>
          <w:rFonts w:cs="Arial"/>
          <w:bCs/>
          <w:szCs w:val="20"/>
        </w:rPr>
        <w:t>our</w:t>
      </w:r>
      <w:r w:rsidR="00C134B2" w:rsidRPr="00CC6A3D">
        <w:rPr>
          <w:rFonts w:cs="Arial"/>
          <w:bCs/>
          <w:szCs w:val="20"/>
        </w:rPr>
        <w:t xml:space="preserve"> faith; </w:t>
      </w:r>
      <w:r w:rsidR="0072414B">
        <w:rPr>
          <w:rFonts w:cs="Arial"/>
          <w:bCs/>
          <w:szCs w:val="20"/>
        </w:rPr>
        <w:t>our</w:t>
      </w:r>
      <w:r w:rsidR="00C134B2" w:rsidRPr="00CC6A3D">
        <w:rPr>
          <w:rFonts w:cs="Arial"/>
          <w:bCs/>
          <w:szCs w:val="20"/>
        </w:rPr>
        <w:t xml:space="preserve"> human effort is driven by faith.</w:t>
      </w:r>
      <w:r w:rsidR="0072414B">
        <w:rPr>
          <w:rFonts w:cs="Arial"/>
          <w:bCs/>
          <w:szCs w:val="20"/>
        </w:rPr>
        <w:t xml:space="preserve"> Faith and works are in harmony with each other</w:t>
      </w:r>
      <w:r w:rsidR="00FE3B59">
        <w:rPr>
          <w:rFonts w:cs="Arial"/>
          <w:bCs/>
          <w:szCs w:val="20"/>
        </w:rPr>
        <w:t>,</w:t>
      </w:r>
      <w:r w:rsidR="0072414B">
        <w:rPr>
          <w:rFonts w:cs="Arial"/>
          <w:bCs/>
          <w:szCs w:val="20"/>
        </w:rPr>
        <w:t xml:space="preserve"> as we shall see.</w:t>
      </w:r>
      <w:r w:rsidR="00C134B2" w:rsidRPr="00CC6A3D">
        <w:rPr>
          <w:rFonts w:cs="Arial"/>
          <w:bCs/>
          <w:szCs w:val="20"/>
        </w:rPr>
        <w:t xml:space="preserve"> Both are working in </w:t>
      </w:r>
      <w:r w:rsidR="0072414B">
        <w:rPr>
          <w:rFonts w:cs="Arial"/>
          <w:bCs/>
          <w:szCs w:val="20"/>
        </w:rPr>
        <w:t>us</w:t>
      </w:r>
      <w:r w:rsidR="00C134B2" w:rsidRPr="00CC6A3D">
        <w:rPr>
          <w:rFonts w:cs="Arial"/>
          <w:bCs/>
          <w:szCs w:val="20"/>
        </w:rPr>
        <w:t xml:space="preserve">; </w:t>
      </w:r>
      <w:r w:rsidR="0072414B">
        <w:rPr>
          <w:rFonts w:cs="Arial"/>
          <w:bCs/>
          <w:szCs w:val="20"/>
        </w:rPr>
        <w:t>we are</w:t>
      </w:r>
      <w:r w:rsidR="00C134B2" w:rsidRPr="00CC6A3D">
        <w:rPr>
          <w:rFonts w:cs="Arial"/>
          <w:bCs/>
          <w:szCs w:val="20"/>
        </w:rPr>
        <w:t xml:space="preserve"> by faith working through the ups and downs of life, exercising </w:t>
      </w:r>
      <w:r w:rsidR="0072414B">
        <w:rPr>
          <w:rFonts w:cs="Arial"/>
          <w:bCs/>
          <w:szCs w:val="20"/>
        </w:rPr>
        <w:t>our</w:t>
      </w:r>
      <w:r w:rsidR="00C134B2" w:rsidRPr="00CC6A3D">
        <w:rPr>
          <w:rFonts w:cs="Arial"/>
          <w:bCs/>
          <w:szCs w:val="20"/>
        </w:rPr>
        <w:t xml:space="preserve"> God-given abilities as </w:t>
      </w:r>
      <w:r w:rsidR="00FE3B59">
        <w:rPr>
          <w:rFonts w:cs="Arial"/>
          <w:bCs/>
          <w:szCs w:val="20"/>
        </w:rPr>
        <w:t>humans</w:t>
      </w:r>
      <w:r w:rsidR="00C134B2" w:rsidRPr="00CC6A3D">
        <w:rPr>
          <w:rFonts w:cs="Arial"/>
          <w:bCs/>
          <w:szCs w:val="20"/>
        </w:rPr>
        <w:t xml:space="preserve"> to overcome. </w:t>
      </w:r>
      <w:r w:rsidR="0072414B">
        <w:rPr>
          <w:rFonts w:cs="Arial"/>
          <w:bCs/>
          <w:szCs w:val="20"/>
        </w:rPr>
        <w:t>Our faith is the strength and reason we toil through the challenge of failure</w:t>
      </w:r>
      <w:r w:rsidR="00080E3E">
        <w:rPr>
          <w:rFonts w:cs="Arial"/>
          <w:bCs/>
          <w:szCs w:val="20"/>
        </w:rPr>
        <w:t>. T</w:t>
      </w:r>
      <w:r w:rsidR="0072414B">
        <w:rPr>
          <w:rFonts w:cs="Arial"/>
          <w:bCs/>
          <w:szCs w:val="20"/>
        </w:rPr>
        <w:t>he source of human effort to overcome is our faith</w:t>
      </w:r>
      <w:r w:rsidR="00080E3E">
        <w:rPr>
          <w:rFonts w:cs="Arial"/>
          <w:bCs/>
          <w:szCs w:val="20"/>
        </w:rPr>
        <w:t xml:space="preserve">. God sent Abraham from his place of origin to a place God promised to give his descendants. Abraham’s faith </w:t>
      </w:r>
      <w:r w:rsidR="00115077">
        <w:rPr>
          <w:rFonts w:cs="Arial"/>
          <w:bCs/>
          <w:szCs w:val="20"/>
        </w:rPr>
        <w:t>was</w:t>
      </w:r>
      <w:r w:rsidR="00080E3E">
        <w:rPr>
          <w:rFonts w:cs="Arial"/>
          <w:bCs/>
          <w:szCs w:val="20"/>
        </w:rPr>
        <w:t xml:space="preserve"> tried and tested</w:t>
      </w:r>
      <w:r w:rsidR="00115077">
        <w:rPr>
          <w:rFonts w:cs="Arial"/>
          <w:bCs/>
          <w:szCs w:val="20"/>
        </w:rPr>
        <w:t>; his</w:t>
      </w:r>
      <w:r w:rsidR="00080E3E">
        <w:rPr>
          <w:rFonts w:cs="Arial"/>
          <w:bCs/>
          <w:szCs w:val="20"/>
        </w:rPr>
        <w:t xml:space="preserve"> works of faith are</w:t>
      </w:r>
      <w:r w:rsidR="00115077">
        <w:rPr>
          <w:rFonts w:cs="Arial"/>
          <w:bCs/>
          <w:szCs w:val="20"/>
        </w:rPr>
        <w:t xml:space="preserve"> recorded for</w:t>
      </w:r>
      <w:r w:rsidR="00080E3E">
        <w:rPr>
          <w:rFonts w:cs="Arial"/>
          <w:bCs/>
          <w:szCs w:val="20"/>
        </w:rPr>
        <w:t xml:space="preserve"> all </w:t>
      </w:r>
      <w:r w:rsidR="00115077">
        <w:rPr>
          <w:rFonts w:cs="Arial"/>
          <w:bCs/>
          <w:szCs w:val="20"/>
        </w:rPr>
        <w:t>of</w:t>
      </w:r>
      <w:r w:rsidR="00080E3E">
        <w:rPr>
          <w:rFonts w:cs="Arial"/>
          <w:bCs/>
          <w:szCs w:val="20"/>
        </w:rPr>
        <w:t xml:space="preserve"> us to see. Faith and human works work in harmony</w:t>
      </w:r>
      <w:r w:rsidR="00115077">
        <w:rPr>
          <w:rFonts w:cs="Arial"/>
          <w:bCs/>
          <w:szCs w:val="20"/>
        </w:rPr>
        <w:t>; this we see throughout biblical narratives.</w:t>
      </w:r>
    </w:p>
    <w:p w14:paraId="02EA6C30" w14:textId="2E56C51F" w:rsidR="00D33FA1" w:rsidRPr="00CC6A3D" w:rsidRDefault="00080E3E">
      <w:pPr>
        <w:rPr>
          <w:rFonts w:cs="Arial"/>
          <w:bCs/>
          <w:szCs w:val="20"/>
        </w:rPr>
      </w:pPr>
      <w:r>
        <w:rPr>
          <w:rFonts w:cs="Arial"/>
          <w:bCs/>
          <w:szCs w:val="20"/>
        </w:rPr>
        <w:t>Our</w:t>
      </w:r>
      <w:r w:rsidR="00C134B2" w:rsidRPr="00CC6A3D">
        <w:rPr>
          <w:rFonts w:cs="Arial"/>
          <w:bCs/>
          <w:szCs w:val="20"/>
        </w:rPr>
        <w:t xml:space="preserve"> faith is acting upon </w:t>
      </w:r>
      <w:r>
        <w:rPr>
          <w:rFonts w:cs="Arial"/>
          <w:bCs/>
          <w:szCs w:val="20"/>
        </w:rPr>
        <w:t>our</w:t>
      </w:r>
      <w:r w:rsidR="00C134B2" w:rsidRPr="00CC6A3D">
        <w:rPr>
          <w:rFonts w:cs="Arial"/>
          <w:bCs/>
          <w:szCs w:val="20"/>
        </w:rPr>
        <w:t xml:space="preserve"> humanness</w:t>
      </w:r>
      <w:r w:rsidR="005B33D2" w:rsidRPr="00CC6A3D">
        <w:rPr>
          <w:rFonts w:cs="Arial"/>
          <w:bCs/>
          <w:szCs w:val="20"/>
        </w:rPr>
        <w:t>;</w:t>
      </w:r>
      <w:r w:rsidR="00C134B2" w:rsidRPr="00CC6A3D">
        <w:rPr>
          <w:rFonts w:cs="Arial"/>
          <w:bCs/>
          <w:szCs w:val="20"/>
        </w:rPr>
        <w:t xml:space="preserve"> </w:t>
      </w:r>
      <w:r>
        <w:rPr>
          <w:rFonts w:cs="Arial"/>
          <w:bCs/>
          <w:szCs w:val="20"/>
        </w:rPr>
        <w:t>we are</w:t>
      </w:r>
      <w:r w:rsidR="00C134B2" w:rsidRPr="00CC6A3D">
        <w:rPr>
          <w:rFonts w:cs="Arial"/>
          <w:bCs/>
          <w:szCs w:val="20"/>
        </w:rPr>
        <w:t xml:space="preserve"> acting upon </w:t>
      </w:r>
      <w:r>
        <w:rPr>
          <w:rFonts w:cs="Arial"/>
          <w:bCs/>
          <w:szCs w:val="20"/>
        </w:rPr>
        <w:t>our</w:t>
      </w:r>
      <w:r w:rsidR="00C134B2" w:rsidRPr="00CC6A3D">
        <w:rPr>
          <w:rFonts w:cs="Arial"/>
          <w:bCs/>
          <w:szCs w:val="20"/>
        </w:rPr>
        <w:t xml:space="preserve"> faith</w:t>
      </w:r>
      <w:r w:rsidR="005B33D2" w:rsidRPr="00CC6A3D">
        <w:rPr>
          <w:rFonts w:cs="Arial"/>
          <w:bCs/>
          <w:szCs w:val="20"/>
        </w:rPr>
        <w:t>,</w:t>
      </w:r>
      <w:r w:rsidR="00C134B2" w:rsidRPr="00CC6A3D">
        <w:rPr>
          <w:rFonts w:cs="Arial"/>
          <w:bCs/>
          <w:szCs w:val="20"/>
        </w:rPr>
        <w:t xml:space="preserve"> </w:t>
      </w:r>
      <w:r w:rsidR="005B33D2" w:rsidRPr="00CC6A3D">
        <w:rPr>
          <w:rFonts w:cs="Arial"/>
          <w:bCs/>
          <w:szCs w:val="20"/>
        </w:rPr>
        <w:t>exercising</w:t>
      </w:r>
      <w:r w:rsidR="00C134B2" w:rsidRPr="00CC6A3D">
        <w:rPr>
          <w:rFonts w:cs="Arial"/>
          <w:bCs/>
          <w:szCs w:val="20"/>
        </w:rPr>
        <w:t xml:space="preserve"> everything that </w:t>
      </w:r>
      <w:r>
        <w:rPr>
          <w:rFonts w:cs="Arial"/>
          <w:bCs/>
          <w:szCs w:val="20"/>
        </w:rPr>
        <w:t>we</w:t>
      </w:r>
      <w:r w:rsidR="00C134B2" w:rsidRPr="00CC6A3D">
        <w:rPr>
          <w:rFonts w:cs="Arial"/>
          <w:bCs/>
          <w:szCs w:val="20"/>
        </w:rPr>
        <w:t xml:space="preserve"> know to do by faith. </w:t>
      </w:r>
      <w:r>
        <w:rPr>
          <w:rFonts w:cs="Arial"/>
          <w:bCs/>
          <w:szCs w:val="20"/>
        </w:rPr>
        <w:t xml:space="preserve">We </w:t>
      </w:r>
      <w:r w:rsidR="00C134B2" w:rsidRPr="00CC6A3D">
        <w:rPr>
          <w:rFonts w:cs="Arial"/>
          <w:bCs/>
          <w:szCs w:val="20"/>
        </w:rPr>
        <w:t xml:space="preserve">learn and grow as </w:t>
      </w:r>
      <w:r>
        <w:rPr>
          <w:rFonts w:cs="Arial"/>
          <w:bCs/>
          <w:szCs w:val="20"/>
        </w:rPr>
        <w:t>we</w:t>
      </w:r>
      <w:r w:rsidR="00C134B2" w:rsidRPr="00CC6A3D">
        <w:rPr>
          <w:rFonts w:cs="Arial"/>
          <w:bCs/>
          <w:szCs w:val="20"/>
        </w:rPr>
        <w:t xml:space="preserve"> exercise </w:t>
      </w:r>
      <w:r>
        <w:rPr>
          <w:rFonts w:cs="Arial"/>
          <w:bCs/>
          <w:szCs w:val="20"/>
        </w:rPr>
        <w:t>our</w:t>
      </w:r>
      <w:r w:rsidR="00C134B2" w:rsidRPr="00CC6A3D">
        <w:rPr>
          <w:rFonts w:cs="Arial"/>
          <w:bCs/>
          <w:szCs w:val="20"/>
        </w:rPr>
        <w:t xml:space="preserve"> faith</w:t>
      </w:r>
      <w:r>
        <w:rPr>
          <w:rFonts w:cs="Arial"/>
          <w:bCs/>
          <w:szCs w:val="20"/>
        </w:rPr>
        <w:t xml:space="preserve">. We do not completely </w:t>
      </w:r>
      <w:r w:rsidR="00C134B2" w:rsidRPr="00CC6A3D">
        <w:rPr>
          <w:rFonts w:cs="Arial"/>
          <w:bCs/>
          <w:szCs w:val="20"/>
        </w:rPr>
        <w:t>depend</w:t>
      </w:r>
      <w:r>
        <w:rPr>
          <w:rFonts w:cs="Arial"/>
          <w:bCs/>
          <w:szCs w:val="20"/>
        </w:rPr>
        <w:t xml:space="preserve"> on</w:t>
      </w:r>
      <w:r w:rsidR="00C134B2" w:rsidRPr="00CC6A3D">
        <w:rPr>
          <w:rFonts w:cs="Arial"/>
          <w:bCs/>
          <w:szCs w:val="20"/>
        </w:rPr>
        <w:t xml:space="preserve"> </w:t>
      </w:r>
      <w:r>
        <w:rPr>
          <w:rFonts w:cs="Arial"/>
          <w:bCs/>
          <w:szCs w:val="20"/>
        </w:rPr>
        <w:t>our</w:t>
      </w:r>
      <w:r w:rsidR="00C134B2" w:rsidRPr="00CC6A3D">
        <w:rPr>
          <w:rFonts w:cs="Arial"/>
          <w:bCs/>
          <w:szCs w:val="20"/>
        </w:rPr>
        <w:t xml:space="preserve"> human </w:t>
      </w:r>
      <w:r w:rsidR="005B33D2" w:rsidRPr="00CC6A3D">
        <w:rPr>
          <w:rFonts w:cs="Arial"/>
          <w:bCs/>
          <w:szCs w:val="20"/>
        </w:rPr>
        <w:t>abilities</w:t>
      </w:r>
      <w:r w:rsidR="00C134B2" w:rsidRPr="00CC6A3D">
        <w:rPr>
          <w:rFonts w:cs="Arial"/>
          <w:bCs/>
          <w:szCs w:val="20"/>
        </w:rPr>
        <w:t xml:space="preserve">, </w:t>
      </w:r>
      <w:r w:rsidR="00FF38BF">
        <w:rPr>
          <w:rFonts w:cs="Arial"/>
          <w:bCs/>
          <w:szCs w:val="20"/>
        </w:rPr>
        <w:t>and</w:t>
      </w:r>
      <w:r w:rsidR="00C134B2" w:rsidRPr="00CC6A3D">
        <w:rPr>
          <w:rFonts w:cs="Arial"/>
          <w:bCs/>
          <w:szCs w:val="20"/>
        </w:rPr>
        <w:t xml:space="preserve"> </w:t>
      </w:r>
      <w:r>
        <w:rPr>
          <w:rFonts w:cs="Arial"/>
          <w:bCs/>
          <w:szCs w:val="20"/>
        </w:rPr>
        <w:t xml:space="preserve">we also do not ignore </w:t>
      </w:r>
      <w:r w:rsidR="00C134B2" w:rsidRPr="00CC6A3D">
        <w:rPr>
          <w:rFonts w:cs="Arial"/>
          <w:bCs/>
          <w:szCs w:val="20"/>
        </w:rPr>
        <w:t xml:space="preserve">that God uses </w:t>
      </w:r>
      <w:r w:rsidR="00FF38BF">
        <w:rPr>
          <w:rFonts w:cs="Arial"/>
          <w:bCs/>
          <w:szCs w:val="20"/>
        </w:rPr>
        <w:t>our</w:t>
      </w:r>
      <w:r w:rsidR="00C134B2" w:rsidRPr="00CC6A3D">
        <w:rPr>
          <w:rFonts w:cs="Arial"/>
          <w:bCs/>
          <w:szCs w:val="20"/>
        </w:rPr>
        <w:t xml:space="preserve"> </w:t>
      </w:r>
      <w:r w:rsidR="004C04D1" w:rsidRPr="00CC6A3D">
        <w:rPr>
          <w:rFonts w:cs="Arial"/>
          <w:bCs/>
          <w:szCs w:val="20"/>
        </w:rPr>
        <w:t xml:space="preserve">humanness </w:t>
      </w:r>
      <w:r w:rsidR="00FF38BF">
        <w:rPr>
          <w:rFonts w:cs="Arial"/>
          <w:bCs/>
          <w:szCs w:val="20"/>
        </w:rPr>
        <w:t>in harmony with</w:t>
      </w:r>
      <w:r w:rsidR="004C04D1" w:rsidRPr="00CC6A3D">
        <w:rPr>
          <w:rFonts w:cs="Arial"/>
          <w:bCs/>
          <w:szCs w:val="20"/>
        </w:rPr>
        <w:t xml:space="preserve"> </w:t>
      </w:r>
      <w:r w:rsidR="00FF38BF">
        <w:rPr>
          <w:rFonts w:cs="Arial"/>
          <w:bCs/>
          <w:szCs w:val="20"/>
        </w:rPr>
        <w:t>our</w:t>
      </w:r>
      <w:r w:rsidR="004C04D1" w:rsidRPr="00CC6A3D">
        <w:rPr>
          <w:rFonts w:cs="Arial"/>
          <w:bCs/>
          <w:szCs w:val="20"/>
        </w:rPr>
        <w:t xml:space="preserve"> faith. (James 2). “faith without works is dead</w:t>
      </w:r>
      <w:r w:rsidR="005B33D2" w:rsidRPr="00CC6A3D">
        <w:rPr>
          <w:rFonts w:cs="Arial"/>
          <w:bCs/>
          <w:szCs w:val="20"/>
        </w:rPr>
        <w:t>.</w:t>
      </w:r>
      <w:r w:rsidR="004C04D1" w:rsidRPr="00CC6A3D">
        <w:rPr>
          <w:rFonts w:cs="Arial"/>
          <w:bCs/>
          <w:szCs w:val="20"/>
        </w:rPr>
        <w:t xml:space="preserve">” </w:t>
      </w:r>
      <w:r w:rsidR="005B33D2" w:rsidRPr="00CC6A3D">
        <w:rPr>
          <w:rFonts w:cs="Arial"/>
          <w:bCs/>
          <w:szCs w:val="20"/>
        </w:rPr>
        <w:t>Living faith is more than mere belief in God</w:t>
      </w:r>
      <w:r w:rsidR="00115077">
        <w:rPr>
          <w:rFonts w:cs="Arial"/>
          <w:bCs/>
          <w:szCs w:val="20"/>
        </w:rPr>
        <w:t>;</w:t>
      </w:r>
      <w:r w:rsidR="005B33D2" w:rsidRPr="00CC6A3D">
        <w:rPr>
          <w:rFonts w:cs="Arial"/>
          <w:bCs/>
          <w:szCs w:val="20"/>
        </w:rPr>
        <w:t xml:space="preserve"> it involves partnering with God through actions. </w:t>
      </w:r>
      <w:r w:rsidR="004C04D1" w:rsidRPr="00CC6A3D">
        <w:rPr>
          <w:rFonts w:cs="Arial"/>
          <w:bCs/>
          <w:szCs w:val="20"/>
        </w:rPr>
        <w:t xml:space="preserve">Hebrews 11, highlights numerous Old Testament figures who demonstrated faith in </w:t>
      </w:r>
      <w:r w:rsidR="005B33D2" w:rsidRPr="00CC6A3D">
        <w:rPr>
          <w:rFonts w:cs="Arial"/>
          <w:bCs/>
          <w:szCs w:val="20"/>
        </w:rPr>
        <w:t xml:space="preserve">God with their actions: </w:t>
      </w:r>
      <w:r w:rsidR="004C04D1" w:rsidRPr="00CC6A3D">
        <w:rPr>
          <w:rFonts w:cs="Arial"/>
          <w:bCs/>
          <w:szCs w:val="20"/>
        </w:rPr>
        <w:t>Abel, Enoch, Noah, Abraham, Sarah, Isaac, Jacob, Joseph, Moses, Rahab, Gideon, Barak, Samson, Jephthah, David, and Samuel. The chapter also references unnamed prophets and others who persevered through trials.</w:t>
      </w:r>
      <w:r w:rsidR="005B33D2" w:rsidRPr="00CC6A3D">
        <w:rPr>
          <w:rFonts w:cs="Arial"/>
          <w:bCs/>
          <w:szCs w:val="20"/>
        </w:rPr>
        <w:t xml:space="preserve"> </w:t>
      </w:r>
      <w:r w:rsidR="00FF38BF">
        <w:rPr>
          <w:rFonts w:cs="Arial"/>
          <w:bCs/>
          <w:szCs w:val="20"/>
        </w:rPr>
        <w:t>We</w:t>
      </w:r>
      <w:r w:rsidR="005B33D2" w:rsidRPr="00CC6A3D">
        <w:rPr>
          <w:rFonts w:cs="Arial"/>
          <w:bCs/>
          <w:szCs w:val="20"/>
        </w:rPr>
        <w:t xml:space="preserve"> can learn </w:t>
      </w:r>
      <w:r w:rsidR="00FF38BF">
        <w:rPr>
          <w:rFonts w:cs="Arial"/>
          <w:bCs/>
          <w:szCs w:val="20"/>
        </w:rPr>
        <w:t xml:space="preserve">much about victory and failure </w:t>
      </w:r>
      <w:r w:rsidR="005B33D2" w:rsidRPr="00CC6A3D">
        <w:rPr>
          <w:rFonts w:cs="Arial"/>
          <w:bCs/>
          <w:szCs w:val="20"/>
        </w:rPr>
        <w:t xml:space="preserve">from the lives of those who </w:t>
      </w:r>
      <w:r w:rsidR="00FF38BF">
        <w:rPr>
          <w:rFonts w:cs="Arial"/>
          <w:bCs/>
          <w:szCs w:val="20"/>
        </w:rPr>
        <w:t>are listed in this chapter.</w:t>
      </w:r>
      <w:r w:rsidR="005B33D2" w:rsidRPr="00CC6A3D">
        <w:rPr>
          <w:rFonts w:cs="Arial"/>
          <w:bCs/>
          <w:szCs w:val="20"/>
        </w:rPr>
        <w:t xml:space="preserve"> </w:t>
      </w:r>
      <w:r w:rsidR="00C134B2" w:rsidRPr="00CC6A3D">
        <w:rPr>
          <w:rFonts w:cs="Arial"/>
          <w:bCs/>
          <w:szCs w:val="20"/>
        </w:rPr>
        <w:t>W</w:t>
      </w:r>
      <w:r w:rsidR="005B33D2" w:rsidRPr="00CC6A3D">
        <w:rPr>
          <w:rFonts w:cs="Arial"/>
          <w:bCs/>
          <w:szCs w:val="20"/>
        </w:rPr>
        <w:t>e</w:t>
      </w:r>
      <w:r w:rsidR="00C134B2" w:rsidRPr="00CC6A3D">
        <w:rPr>
          <w:rFonts w:cs="Arial"/>
          <w:bCs/>
          <w:szCs w:val="20"/>
        </w:rPr>
        <w:t xml:space="preserve"> </w:t>
      </w:r>
      <w:r w:rsidR="00FF38BF">
        <w:rPr>
          <w:rFonts w:cs="Arial"/>
          <w:bCs/>
          <w:szCs w:val="20"/>
        </w:rPr>
        <w:t xml:space="preserve">can </w:t>
      </w:r>
      <w:r w:rsidR="00C134B2" w:rsidRPr="00CC6A3D">
        <w:rPr>
          <w:rFonts w:cs="Arial"/>
          <w:bCs/>
          <w:szCs w:val="20"/>
        </w:rPr>
        <w:t xml:space="preserve">learn </w:t>
      </w:r>
      <w:r w:rsidR="00FF38BF">
        <w:rPr>
          <w:rFonts w:cs="Arial"/>
          <w:bCs/>
          <w:szCs w:val="20"/>
        </w:rPr>
        <w:t xml:space="preserve">how they responded </w:t>
      </w:r>
      <w:r w:rsidR="00C134B2" w:rsidRPr="00CC6A3D">
        <w:rPr>
          <w:rFonts w:cs="Arial"/>
          <w:bCs/>
          <w:szCs w:val="20"/>
        </w:rPr>
        <w:t xml:space="preserve">to </w:t>
      </w:r>
      <w:r w:rsidR="00FF38BF">
        <w:rPr>
          <w:rFonts w:cs="Arial"/>
          <w:bCs/>
          <w:szCs w:val="20"/>
        </w:rPr>
        <w:t xml:space="preserve">both victory and </w:t>
      </w:r>
      <w:r w:rsidR="00C134B2" w:rsidRPr="00CC6A3D">
        <w:rPr>
          <w:rFonts w:cs="Arial"/>
          <w:bCs/>
          <w:szCs w:val="20"/>
        </w:rPr>
        <w:t>failure</w:t>
      </w:r>
      <w:r w:rsidR="00FF38BF">
        <w:rPr>
          <w:rFonts w:cs="Arial"/>
          <w:bCs/>
          <w:szCs w:val="20"/>
        </w:rPr>
        <w:t xml:space="preserve">. </w:t>
      </w:r>
    </w:p>
    <w:p w14:paraId="0517DA8E" w14:textId="5CBB5013" w:rsidR="00FF38BF" w:rsidRDefault="00FF38BF" w:rsidP="00FF38BF">
      <w:pPr>
        <w:jc w:val="center"/>
        <w:rPr>
          <w:rFonts w:cs="Arial"/>
          <w:bCs/>
          <w:szCs w:val="20"/>
        </w:rPr>
      </w:pPr>
      <w:r w:rsidRPr="00CC6A3D">
        <w:rPr>
          <w:rFonts w:cs="Arial"/>
          <w:bCs/>
          <w:szCs w:val="20"/>
        </w:rPr>
        <w:t>FAILURE MEANS DIFFERENT THINGS TO PEOPLE</w:t>
      </w:r>
    </w:p>
    <w:p w14:paraId="0D932701" w14:textId="019AC4E7" w:rsidR="00D33FA1" w:rsidRPr="00CC6A3D" w:rsidRDefault="005B33D2" w:rsidP="005B33D2">
      <w:pPr>
        <w:rPr>
          <w:rFonts w:cs="Arial"/>
          <w:bCs/>
          <w:szCs w:val="20"/>
        </w:rPr>
      </w:pPr>
      <w:r w:rsidRPr="00CC6A3D">
        <w:rPr>
          <w:rFonts w:cs="Arial"/>
          <w:bCs/>
          <w:szCs w:val="20"/>
        </w:rPr>
        <w:t xml:space="preserve">To some, they don't want to think </w:t>
      </w:r>
      <w:r w:rsidR="00FF38BF">
        <w:rPr>
          <w:rFonts w:cs="Arial"/>
          <w:bCs/>
          <w:szCs w:val="20"/>
        </w:rPr>
        <w:t>about</w:t>
      </w:r>
      <w:r w:rsidRPr="00CC6A3D">
        <w:rPr>
          <w:rFonts w:cs="Arial"/>
          <w:bCs/>
          <w:szCs w:val="20"/>
        </w:rPr>
        <w:t xml:space="preserve"> failure. </w:t>
      </w:r>
      <w:r w:rsidR="00FA4281" w:rsidRPr="00CC6A3D">
        <w:rPr>
          <w:rFonts w:cs="Arial"/>
          <w:bCs/>
          <w:szCs w:val="20"/>
        </w:rPr>
        <w:t xml:space="preserve">For others, they don’t want to face failure. </w:t>
      </w:r>
      <w:r w:rsidRPr="00CC6A3D">
        <w:rPr>
          <w:rFonts w:cs="Arial"/>
          <w:bCs/>
          <w:szCs w:val="20"/>
        </w:rPr>
        <w:t xml:space="preserve">For most, they don't want to be looked upon as a failure. For others, they have an unhealthy view of failure, always thinking that they are a failure. </w:t>
      </w:r>
    </w:p>
    <w:p w14:paraId="614C049D" w14:textId="3CA4CF70" w:rsidR="00D33FA1" w:rsidRPr="00CC6A3D" w:rsidRDefault="00DA24B4">
      <w:pPr>
        <w:rPr>
          <w:rFonts w:cs="Arial"/>
          <w:bCs/>
          <w:szCs w:val="20"/>
        </w:rPr>
      </w:pPr>
      <w:r w:rsidRPr="00CC6A3D">
        <w:rPr>
          <w:rFonts w:cs="Arial"/>
          <w:bCs/>
          <w:szCs w:val="20"/>
        </w:rPr>
        <w:t>How does failure sometimes make people feel?</w:t>
      </w:r>
    </w:p>
    <w:p w14:paraId="3C59DE2A" w14:textId="342E44B9" w:rsidR="00D33FA1" w:rsidRPr="00CC6A3D" w:rsidRDefault="00000000" w:rsidP="00FF38BF">
      <w:pPr>
        <w:tabs>
          <w:tab w:val="right" w:pos="9360"/>
        </w:tabs>
        <w:ind w:left="720"/>
        <w:rPr>
          <w:bCs/>
        </w:rPr>
      </w:pPr>
      <w:r w:rsidRPr="00CC6A3D">
        <w:rPr>
          <w:bCs/>
        </w:rPr>
        <w:t>A child in</w:t>
      </w:r>
      <w:r w:rsidR="005D4888">
        <w:rPr>
          <w:bCs/>
        </w:rPr>
        <w:t xml:space="preserve"> one</w:t>
      </w:r>
      <w:r w:rsidRPr="00CC6A3D">
        <w:rPr>
          <w:bCs/>
        </w:rPr>
        <w:t xml:space="preserve"> school is told he has failed the test or grade </w:t>
      </w:r>
      <w:r w:rsidR="009E499C" w:rsidRPr="00CC6A3D">
        <w:rPr>
          <w:bCs/>
        </w:rPr>
        <w:t>and feels</w:t>
      </w:r>
      <w:r w:rsidRPr="00CC6A3D">
        <w:rPr>
          <w:bCs/>
        </w:rPr>
        <w:t xml:space="preserve"> shame.</w:t>
      </w:r>
    </w:p>
    <w:p w14:paraId="5EACD702" w14:textId="463F61AE" w:rsidR="00D33FA1" w:rsidRPr="00CC6A3D" w:rsidRDefault="00000000" w:rsidP="00CE06B9">
      <w:pPr>
        <w:ind w:left="720"/>
        <w:rPr>
          <w:bCs/>
        </w:rPr>
      </w:pPr>
      <w:r w:rsidRPr="00CC6A3D">
        <w:rPr>
          <w:bCs/>
        </w:rPr>
        <w:t xml:space="preserve">A </w:t>
      </w:r>
      <w:r w:rsidR="00CE06B9" w:rsidRPr="00CC6A3D">
        <w:rPr>
          <w:bCs/>
        </w:rPr>
        <w:t>person</w:t>
      </w:r>
      <w:r w:rsidRPr="00CC6A3D">
        <w:rPr>
          <w:bCs/>
        </w:rPr>
        <w:t xml:space="preserve"> may take a test for employment and </w:t>
      </w:r>
      <w:r w:rsidR="00CE06B9" w:rsidRPr="00CC6A3D">
        <w:rPr>
          <w:bCs/>
        </w:rPr>
        <w:t>fail</w:t>
      </w:r>
      <w:r w:rsidRPr="00CC6A3D">
        <w:rPr>
          <w:bCs/>
        </w:rPr>
        <w:t xml:space="preserve"> the skills test</w:t>
      </w:r>
      <w:r w:rsidR="00CE06B9" w:rsidRPr="00CC6A3D">
        <w:rPr>
          <w:bCs/>
        </w:rPr>
        <w:t>,</w:t>
      </w:r>
      <w:r w:rsidRPr="00CC6A3D">
        <w:rPr>
          <w:bCs/>
        </w:rPr>
        <w:t xml:space="preserve"> and feels</w:t>
      </w:r>
      <w:r w:rsidR="00CE06B9" w:rsidRPr="00CC6A3D">
        <w:rPr>
          <w:bCs/>
        </w:rPr>
        <w:t xml:space="preserve"> </w:t>
      </w:r>
      <w:r w:rsidR="000361DE" w:rsidRPr="00CC6A3D">
        <w:rPr>
          <w:bCs/>
        </w:rPr>
        <w:t>dumb</w:t>
      </w:r>
      <w:r w:rsidRPr="00CC6A3D">
        <w:rPr>
          <w:bCs/>
        </w:rPr>
        <w:t>.</w:t>
      </w:r>
    </w:p>
    <w:p w14:paraId="27C15B31" w14:textId="5F05D706" w:rsidR="00D33FA1" w:rsidRPr="00CC6A3D" w:rsidRDefault="00000000" w:rsidP="00CE06B9">
      <w:pPr>
        <w:ind w:left="720"/>
        <w:rPr>
          <w:bCs/>
        </w:rPr>
      </w:pPr>
      <w:r w:rsidRPr="00CC6A3D">
        <w:rPr>
          <w:bCs/>
        </w:rPr>
        <w:t xml:space="preserve">A </w:t>
      </w:r>
      <w:r w:rsidR="00CE06B9" w:rsidRPr="00CC6A3D">
        <w:rPr>
          <w:bCs/>
        </w:rPr>
        <w:t>person</w:t>
      </w:r>
      <w:r w:rsidRPr="00CC6A3D">
        <w:rPr>
          <w:bCs/>
        </w:rPr>
        <w:t xml:space="preserve"> feels </w:t>
      </w:r>
      <w:r w:rsidR="00CE06B9" w:rsidRPr="00CC6A3D">
        <w:rPr>
          <w:bCs/>
        </w:rPr>
        <w:t>they are</w:t>
      </w:r>
      <w:r w:rsidRPr="00CC6A3D">
        <w:rPr>
          <w:bCs/>
        </w:rPr>
        <w:t xml:space="preserve"> a failure if </w:t>
      </w:r>
      <w:r w:rsidR="00CE06B9" w:rsidRPr="00CC6A3D">
        <w:rPr>
          <w:bCs/>
        </w:rPr>
        <w:t>at</w:t>
      </w:r>
      <w:r w:rsidRPr="00CC6A3D">
        <w:rPr>
          <w:bCs/>
        </w:rPr>
        <w:t xml:space="preserve"> work </w:t>
      </w:r>
      <w:r w:rsidR="00CE06B9" w:rsidRPr="00CC6A3D">
        <w:rPr>
          <w:bCs/>
        </w:rPr>
        <w:t>their</w:t>
      </w:r>
      <w:r w:rsidRPr="00CC6A3D">
        <w:rPr>
          <w:bCs/>
        </w:rPr>
        <w:t xml:space="preserve"> labor go</w:t>
      </w:r>
      <w:r w:rsidR="00CE06B9" w:rsidRPr="00CC6A3D">
        <w:rPr>
          <w:bCs/>
        </w:rPr>
        <w:t>es</w:t>
      </w:r>
      <w:r w:rsidRPr="00CC6A3D">
        <w:rPr>
          <w:bCs/>
        </w:rPr>
        <w:t xml:space="preserve"> without notice.</w:t>
      </w:r>
    </w:p>
    <w:p w14:paraId="3FD43D1E" w14:textId="55F16A06" w:rsidR="00D33FA1" w:rsidRPr="00CC6A3D" w:rsidRDefault="00CE06B9" w:rsidP="00CE06B9">
      <w:pPr>
        <w:ind w:left="720"/>
        <w:rPr>
          <w:bCs/>
        </w:rPr>
      </w:pPr>
      <w:r w:rsidRPr="00CC6A3D">
        <w:rPr>
          <w:bCs/>
        </w:rPr>
        <w:t>A person’s self-evaluation of performance at work makes them feel like they are a failure.</w:t>
      </w:r>
    </w:p>
    <w:p w14:paraId="1EB8DF31" w14:textId="77777777" w:rsidR="00CE06B9" w:rsidRPr="00CC6A3D" w:rsidRDefault="00CE06B9" w:rsidP="00CE06B9">
      <w:pPr>
        <w:ind w:left="720"/>
        <w:rPr>
          <w:bCs/>
        </w:rPr>
      </w:pPr>
      <w:r w:rsidRPr="00CC6A3D">
        <w:rPr>
          <w:bCs/>
        </w:rPr>
        <w:t xml:space="preserve">A person thinks of themselves as weak or not together because of their view of failure. </w:t>
      </w:r>
    </w:p>
    <w:p w14:paraId="23354864" w14:textId="6EF03019" w:rsidR="00CE06B9" w:rsidRPr="00CC6A3D" w:rsidRDefault="00CE06B9" w:rsidP="00CE06B9">
      <w:pPr>
        <w:ind w:left="720"/>
        <w:rPr>
          <w:bCs/>
        </w:rPr>
      </w:pPr>
      <w:r w:rsidRPr="00CC6A3D">
        <w:rPr>
          <w:bCs/>
        </w:rPr>
        <w:t>A person gives up, they stop trying, “what's the use?”</w:t>
      </w:r>
    </w:p>
    <w:p w14:paraId="2B852ADF" w14:textId="45AA511E" w:rsidR="00CE06B9" w:rsidRPr="00CC6A3D" w:rsidRDefault="00CE06B9" w:rsidP="00CE06B9">
      <w:pPr>
        <w:ind w:left="720"/>
        <w:rPr>
          <w:bCs/>
        </w:rPr>
      </w:pPr>
      <w:r w:rsidRPr="00CC6A3D">
        <w:rPr>
          <w:bCs/>
        </w:rPr>
        <w:t>A person may not think they are as smart as their peers or as informed as their peers</w:t>
      </w:r>
      <w:r w:rsidR="000361DE" w:rsidRPr="00CC6A3D">
        <w:rPr>
          <w:bCs/>
        </w:rPr>
        <w:t>, and think that they fail to fit in.</w:t>
      </w:r>
    </w:p>
    <w:p w14:paraId="4C398B54" w14:textId="2FDFB768" w:rsidR="00D33FA1" w:rsidRDefault="00000000" w:rsidP="00CE06B9">
      <w:pPr>
        <w:ind w:left="720"/>
        <w:rPr>
          <w:bCs/>
        </w:rPr>
      </w:pPr>
      <w:r w:rsidRPr="00CC6A3D">
        <w:rPr>
          <w:bCs/>
        </w:rPr>
        <w:t>Many even have a "Failure Complex"</w:t>
      </w:r>
      <w:r w:rsidR="000361DE" w:rsidRPr="00CC6A3D">
        <w:rPr>
          <w:bCs/>
        </w:rPr>
        <w:t>,</w:t>
      </w:r>
      <w:r w:rsidRPr="00CC6A3D">
        <w:rPr>
          <w:bCs/>
        </w:rPr>
        <w:t xml:space="preserve"> </w:t>
      </w:r>
      <w:r w:rsidR="000361DE" w:rsidRPr="00CC6A3D">
        <w:rPr>
          <w:bCs/>
        </w:rPr>
        <w:t>and</w:t>
      </w:r>
      <w:r w:rsidRPr="00CC6A3D">
        <w:rPr>
          <w:bCs/>
        </w:rPr>
        <w:t xml:space="preserve"> may live in fear of failure</w:t>
      </w:r>
      <w:r w:rsidR="00CE06B9" w:rsidRPr="00CC6A3D">
        <w:rPr>
          <w:bCs/>
        </w:rPr>
        <w:t>,</w:t>
      </w:r>
      <w:r w:rsidRPr="00CC6A3D">
        <w:rPr>
          <w:bCs/>
        </w:rPr>
        <w:t xml:space="preserve"> so that it affects </w:t>
      </w:r>
      <w:r w:rsidR="000361DE" w:rsidRPr="00CC6A3D">
        <w:rPr>
          <w:bCs/>
        </w:rPr>
        <w:t>them</w:t>
      </w:r>
      <w:r w:rsidRPr="00CC6A3D">
        <w:rPr>
          <w:bCs/>
        </w:rPr>
        <w:t xml:space="preserve"> adversely because of failure in </w:t>
      </w:r>
      <w:r w:rsidR="00DD4943">
        <w:rPr>
          <w:bCs/>
        </w:rPr>
        <w:t>the</w:t>
      </w:r>
      <w:r w:rsidRPr="00CC6A3D">
        <w:rPr>
          <w:bCs/>
        </w:rPr>
        <w:t xml:space="preserve"> past.</w:t>
      </w:r>
      <w:r w:rsidR="00CE06B9" w:rsidRPr="00CC6A3D">
        <w:rPr>
          <w:bCs/>
        </w:rPr>
        <w:t xml:space="preserve"> “I can't do anything right”.</w:t>
      </w:r>
    </w:p>
    <w:p w14:paraId="6796EACF" w14:textId="362A04D5" w:rsidR="00FA0CBE" w:rsidRDefault="00FF38BF" w:rsidP="00FA0CBE">
      <w:pPr>
        <w:rPr>
          <w:rFonts w:cs="Arial"/>
          <w:bCs/>
          <w:szCs w:val="20"/>
        </w:rPr>
      </w:pPr>
      <w:r w:rsidRPr="00CC6A3D">
        <w:rPr>
          <w:rFonts w:cs="Arial"/>
          <w:bCs/>
          <w:szCs w:val="20"/>
        </w:rPr>
        <w:t>“You need God’s grace when your fear of failure grows strong. In fact, His grace, His help, is all you need—it is sufficient (2 Corinthians 12:9). The great power of God transcends your ineptitude. Your lack of ability is not fatal, it is not a fault, a flaw, or a hindrance; it is essential. God’s power is made perfect in weakness (2 Corinthians 12:9–10). God designed us as jars of clay, fragile and easily broken, to show that this surpassing power is from him, not from us (2 Corinthians 4:7)”.</w:t>
      </w:r>
      <w:r w:rsidRPr="00CC6A3D">
        <w:rPr>
          <w:rFonts w:cs="Arial"/>
          <w:bCs/>
          <w:szCs w:val="20"/>
          <w:vertAlign w:val="superscript"/>
        </w:rPr>
        <w:endnoteReference w:id="1"/>
      </w:r>
      <w:r w:rsidR="00FA0CBE">
        <w:rPr>
          <w:rFonts w:cs="Arial"/>
          <w:bCs/>
          <w:szCs w:val="20"/>
        </w:rPr>
        <w:t xml:space="preserve"> We need to focus upon the God </w:t>
      </w:r>
      <w:r w:rsidR="00FA0CBE">
        <w:rPr>
          <w:rFonts w:cs="Arial"/>
          <w:bCs/>
          <w:szCs w:val="20"/>
        </w:rPr>
        <w:lastRenderedPageBreak/>
        <w:t xml:space="preserve">of grace in our failures. We need to ask the right questions, the first being, “God, help me to understand this time or season, or instance of failure”, casting your burden on the Lord. </w:t>
      </w:r>
      <w:r w:rsidR="00FA0CBE">
        <w:t>Psalm 55:2</w:t>
      </w:r>
      <w:r w:rsidR="00FA0CBE">
        <w:rPr>
          <w:lang w:val="en"/>
        </w:rPr>
        <w:t xml:space="preserve">2 </w:t>
      </w:r>
      <w:r w:rsidR="00FA0CBE">
        <w:t xml:space="preserve">Cast your burden on the </w:t>
      </w:r>
      <w:r w:rsidR="00FA0CBE">
        <w:rPr>
          <w:smallCaps/>
        </w:rPr>
        <w:t>Lord</w:t>
      </w:r>
      <w:r w:rsidR="00FA0CBE">
        <w:t xml:space="preserve">, and he will sustain you; he will never permit the righteous to be moved. </w:t>
      </w:r>
      <w:r w:rsidR="002A55D4" w:rsidRPr="00CC6A3D">
        <w:rPr>
          <w:bCs/>
        </w:rPr>
        <w:t xml:space="preserve">There are many more instances </w:t>
      </w:r>
      <w:r w:rsidR="001D2616" w:rsidRPr="00CC6A3D">
        <w:rPr>
          <w:bCs/>
        </w:rPr>
        <w:t xml:space="preserve">and </w:t>
      </w:r>
      <w:r w:rsidR="00DD4943">
        <w:rPr>
          <w:bCs/>
        </w:rPr>
        <w:t>diverse</w:t>
      </w:r>
      <w:r w:rsidR="001D2616" w:rsidRPr="00CC6A3D">
        <w:rPr>
          <w:bCs/>
        </w:rPr>
        <w:t xml:space="preserve"> </w:t>
      </w:r>
      <w:r w:rsidR="00DD4943">
        <w:rPr>
          <w:bCs/>
        </w:rPr>
        <w:t xml:space="preserve">viewpoints </w:t>
      </w:r>
      <w:r w:rsidR="002A55D4" w:rsidRPr="00CC6A3D">
        <w:rPr>
          <w:bCs/>
        </w:rPr>
        <w:t xml:space="preserve">of </w:t>
      </w:r>
      <w:r w:rsidR="001D2616" w:rsidRPr="00CC6A3D">
        <w:rPr>
          <w:bCs/>
        </w:rPr>
        <w:t xml:space="preserve">how people </w:t>
      </w:r>
      <w:r w:rsidR="00DD4943">
        <w:rPr>
          <w:bCs/>
        </w:rPr>
        <w:t>understand</w:t>
      </w:r>
      <w:r w:rsidR="001D2616" w:rsidRPr="00CC6A3D">
        <w:rPr>
          <w:bCs/>
        </w:rPr>
        <w:t xml:space="preserve"> failure</w:t>
      </w:r>
      <w:r w:rsidR="00DD4943">
        <w:rPr>
          <w:bCs/>
        </w:rPr>
        <w:t xml:space="preserve">. </w:t>
      </w:r>
      <w:r w:rsidR="00065E7B">
        <w:rPr>
          <w:bCs/>
        </w:rPr>
        <w:t>Failure is a</w:t>
      </w:r>
      <w:r w:rsidR="00DD4943">
        <w:rPr>
          <w:bCs/>
        </w:rPr>
        <w:t xml:space="preserve"> </w:t>
      </w:r>
      <w:r w:rsidR="001D2616" w:rsidRPr="00CC6A3D">
        <w:rPr>
          <w:bCs/>
        </w:rPr>
        <w:t xml:space="preserve">common </w:t>
      </w:r>
      <w:r w:rsidR="00DD4943">
        <w:rPr>
          <w:bCs/>
        </w:rPr>
        <w:t>thread in life:</w:t>
      </w:r>
      <w:r w:rsidR="001D2616" w:rsidRPr="00CC6A3D">
        <w:rPr>
          <w:bCs/>
        </w:rPr>
        <w:t xml:space="preserve"> we all fail</w:t>
      </w:r>
      <w:r w:rsidR="00065E7B">
        <w:rPr>
          <w:bCs/>
        </w:rPr>
        <w:t>. The</w:t>
      </w:r>
      <w:r w:rsidR="00DD4943">
        <w:rPr>
          <w:bCs/>
        </w:rPr>
        <w:t xml:space="preserve"> only difference </w:t>
      </w:r>
      <w:r w:rsidR="00065E7B">
        <w:rPr>
          <w:bCs/>
        </w:rPr>
        <w:t>in life is knowing God. K</w:t>
      </w:r>
      <w:r w:rsidR="00DD4943">
        <w:rPr>
          <w:bCs/>
        </w:rPr>
        <w:t>now</w:t>
      </w:r>
      <w:r w:rsidR="00065E7B">
        <w:rPr>
          <w:bCs/>
        </w:rPr>
        <w:t>ing</w:t>
      </w:r>
      <w:r w:rsidR="00DD4943">
        <w:rPr>
          <w:bCs/>
        </w:rPr>
        <w:t xml:space="preserve"> that God orchestrates everything in </w:t>
      </w:r>
      <w:r w:rsidR="00FA0CBE">
        <w:rPr>
          <w:bCs/>
        </w:rPr>
        <w:t>our lives</w:t>
      </w:r>
      <w:r w:rsidR="00065E7B">
        <w:rPr>
          <w:bCs/>
        </w:rPr>
        <w:t xml:space="preserve"> </w:t>
      </w:r>
      <w:r w:rsidR="00FA0CBE">
        <w:rPr>
          <w:bCs/>
        </w:rPr>
        <w:t>makes all the difference.</w:t>
      </w:r>
      <w:r w:rsidR="00065E7B">
        <w:rPr>
          <w:bCs/>
        </w:rPr>
        <w:t xml:space="preserve"> To the unbeliever, there is no spiritual or eternal value in failure. To the believer, there is a significant message of spiritual contemplation and lessons to be learned through failure.</w:t>
      </w:r>
    </w:p>
    <w:p w14:paraId="43FBE546" w14:textId="3E233437" w:rsidR="00D33FA1" w:rsidRPr="00CC6A3D" w:rsidRDefault="00000000" w:rsidP="00DA24B4">
      <w:pPr>
        <w:jc w:val="center"/>
        <w:rPr>
          <w:rFonts w:cs="Arial"/>
          <w:bCs/>
          <w:szCs w:val="20"/>
        </w:rPr>
      </w:pPr>
      <w:r w:rsidRPr="00CC6A3D">
        <w:rPr>
          <w:rFonts w:cs="Arial"/>
          <w:bCs/>
          <w:szCs w:val="20"/>
        </w:rPr>
        <w:t>ALL PEOPLE FAIL IN SOME WAY</w:t>
      </w:r>
    </w:p>
    <w:p w14:paraId="60C95E5B" w14:textId="77777777" w:rsidR="00CC6A3D" w:rsidRPr="00A77C77" w:rsidRDefault="00000000" w:rsidP="00A77C77">
      <w:pPr>
        <w:pStyle w:val="ListParagraph"/>
        <w:numPr>
          <w:ilvl w:val="0"/>
          <w:numId w:val="22"/>
        </w:numPr>
        <w:rPr>
          <w:rFonts w:cs="Arial"/>
          <w:bCs/>
          <w:szCs w:val="20"/>
        </w:rPr>
      </w:pPr>
      <w:r w:rsidRPr="00A77C77">
        <w:rPr>
          <w:rFonts w:cs="Arial"/>
          <w:bCs/>
          <w:szCs w:val="20"/>
        </w:rPr>
        <w:t>Failure means a lot of different things in different situations.</w:t>
      </w:r>
      <w:r w:rsidR="00CC6A3D" w:rsidRPr="00A77C77">
        <w:rPr>
          <w:rFonts w:cs="Arial"/>
          <w:bCs/>
          <w:szCs w:val="20"/>
        </w:rPr>
        <w:t xml:space="preserve"> </w:t>
      </w:r>
    </w:p>
    <w:p w14:paraId="21B3C9C7" w14:textId="791C006B" w:rsidR="00516CFD" w:rsidRPr="00CC6A3D" w:rsidRDefault="00000000" w:rsidP="005C0BDE">
      <w:pPr>
        <w:rPr>
          <w:bCs/>
        </w:rPr>
      </w:pPr>
      <w:r w:rsidRPr="00CC6A3D">
        <w:rPr>
          <w:bCs/>
        </w:rPr>
        <w:t>Often</w:t>
      </w:r>
      <w:r w:rsidR="000361DE" w:rsidRPr="00CC6A3D">
        <w:rPr>
          <w:bCs/>
        </w:rPr>
        <w:t>,</w:t>
      </w:r>
      <w:r w:rsidRPr="00CC6A3D">
        <w:rPr>
          <w:bCs/>
        </w:rPr>
        <w:t xml:space="preserve"> we don't want to think </w:t>
      </w:r>
      <w:r w:rsidR="00065E7B">
        <w:rPr>
          <w:bCs/>
        </w:rPr>
        <w:t>about</w:t>
      </w:r>
      <w:r w:rsidRPr="00CC6A3D">
        <w:rPr>
          <w:bCs/>
        </w:rPr>
        <w:t xml:space="preserve"> failure or be looked upon as a failure.</w:t>
      </w:r>
      <w:r w:rsidR="00C833A2" w:rsidRPr="00CC6A3D">
        <w:rPr>
          <w:bCs/>
        </w:rPr>
        <w:t xml:space="preserve"> But let me calm your spirits a little</w:t>
      </w:r>
      <w:r w:rsidR="005C0BDE" w:rsidRPr="00CC6A3D">
        <w:rPr>
          <w:bCs/>
        </w:rPr>
        <w:t xml:space="preserve"> with </w:t>
      </w:r>
      <w:r w:rsidR="00D3278F" w:rsidRPr="00CC6A3D">
        <w:rPr>
          <w:bCs/>
        </w:rPr>
        <w:t xml:space="preserve">personal input. </w:t>
      </w:r>
      <w:r w:rsidR="005C0BDE" w:rsidRPr="00CC6A3D">
        <w:rPr>
          <w:bCs/>
        </w:rPr>
        <w:t>This has been a pattern through</w:t>
      </w:r>
      <w:r w:rsidR="00315E29" w:rsidRPr="00CC6A3D">
        <w:rPr>
          <w:bCs/>
        </w:rPr>
        <w:t>out</w:t>
      </w:r>
      <w:r w:rsidR="00D3278F" w:rsidRPr="00CC6A3D">
        <w:rPr>
          <w:bCs/>
        </w:rPr>
        <w:t xml:space="preserve"> </w:t>
      </w:r>
      <w:r w:rsidR="005C0BDE" w:rsidRPr="00CC6A3D">
        <w:rPr>
          <w:bCs/>
        </w:rPr>
        <w:t>my life</w:t>
      </w:r>
      <w:r w:rsidR="00315E29" w:rsidRPr="00CC6A3D">
        <w:rPr>
          <w:bCs/>
        </w:rPr>
        <w:t xml:space="preserve"> for two years shy of 70 years</w:t>
      </w:r>
      <w:r w:rsidR="00D3278F" w:rsidRPr="00CC6A3D">
        <w:rPr>
          <w:bCs/>
        </w:rPr>
        <w:t xml:space="preserve">. I have always </w:t>
      </w:r>
      <w:r w:rsidR="00315E29" w:rsidRPr="00CC6A3D">
        <w:rPr>
          <w:bCs/>
        </w:rPr>
        <w:t>failed in one way or another. I accept failure as part of life, and accept success as well. If success were a predominant factor in my life, life wouldn’t be as challenging and fulfilling. E</w:t>
      </w:r>
      <w:r w:rsidR="00D3278F" w:rsidRPr="00CC6A3D">
        <w:rPr>
          <w:bCs/>
        </w:rPr>
        <w:t>ven if failure was a predominant factor in my life, who gets to determine its effect? I do. My view of failure does. Who gets to determine its occurrence and intensity? God does.</w:t>
      </w:r>
      <w:r w:rsidR="005C0BDE" w:rsidRPr="00CC6A3D">
        <w:rPr>
          <w:bCs/>
        </w:rPr>
        <w:t xml:space="preserve"> </w:t>
      </w:r>
      <w:r w:rsidR="00D3278F" w:rsidRPr="00CC6A3D">
        <w:rPr>
          <w:bCs/>
        </w:rPr>
        <w:t xml:space="preserve">Who gets to teach and guide me through failure? God does. </w:t>
      </w:r>
      <w:r w:rsidR="003A72C7">
        <w:rPr>
          <w:bCs/>
        </w:rPr>
        <w:t>A biblical view of my failures is of utmost importance.</w:t>
      </w:r>
    </w:p>
    <w:p w14:paraId="4DA5577F" w14:textId="32C57305" w:rsidR="00FE3B59" w:rsidRPr="00FE3B59" w:rsidRDefault="005C0BDE" w:rsidP="00FE3B59">
      <w:pPr>
        <w:rPr>
          <w:bCs/>
        </w:rPr>
      </w:pPr>
      <w:r w:rsidRPr="00CC6A3D">
        <w:rPr>
          <w:bCs/>
        </w:rPr>
        <w:t xml:space="preserve">God </w:t>
      </w:r>
      <w:r w:rsidR="00516CFD" w:rsidRPr="00CC6A3D">
        <w:rPr>
          <w:bCs/>
        </w:rPr>
        <w:t>has used</w:t>
      </w:r>
      <w:r w:rsidRPr="00CC6A3D">
        <w:rPr>
          <w:bCs/>
        </w:rPr>
        <w:t xml:space="preserve"> </w:t>
      </w:r>
      <w:r w:rsidR="002F5F28" w:rsidRPr="00CC6A3D">
        <w:rPr>
          <w:bCs/>
        </w:rPr>
        <w:t xml:space="preserve">my experiences </w:t>
      </w:r>
      <w:r w:rsidRPr="00CC6A3D">
        <w:rPr>
          <w:bCs/>
        </w:rPr>
        <w:t>to help me</w:t>
      </w:r>
      <w:r w:rsidR="002F5F28" w:rsidRPr="00CC6A3D">
        <w:rPr>
          <w:bCs/>
        </w:rPr>
        <w:t xml:space="preserve"> </w:t>
      </w:r>
      <w:r w:rsidR="00315E29" w:rsidRPr="00CC6A3D">
        <w:rPr>
          <w:bCs/>
        </w:rPr>
        <w:t>and</w:t>
      </w:r>
      <w:r w:rsidR="002F5F28" w:rsidRPr="00CC6A3D">
        <w:rPr>
          <w:bCs/>
        </w:rPr>
        <w:t xml:space="preserve"> </w:t>
      </w:r>
      <w:r w:rsidR="00516CFD" w:rsidRPr="00CC6A3D">
        <w:rPr>
          <w:bCs/>
        </w:rPr>
        <w:t>shape</w:t>
      </w:r>
      <w:r w:rsidR="002F5F28" w:rsidRPr="00CC6A3D">
        <w:rPr>
          <w:bCs/>
        </w:rPr>
        <w:t xml:space="preserve"> me in failure and success</w:t>
      </w:r>
      <w:r w:rsidRPr="00CC6A3D">
        <w:rPr>
          <w:bCs/>
        </w:rPr>
        <w:t>. I'm not afraid of failure; in fact, I am an expert in this area</w:t>
      </w:r>
      <w:r w:rsidR="003A72C7">
        <w:rPr>
          <w:bCs/>
        </w:rPr>
        <w:t xml:space="preserve"> at times!</w:t>
      </w:r>
      <w:r w:rsidRPr="00CC6A3D">
        <w:rPr>
          <w:bCs/>
        </w:rPr>
        <w:t xml:space="preserve"> </w:t>
      </w:r>
      <w:r w:rsidR="003A72C7">
        <w:rPr>
          <w:bCs/>
        </w:rPr>
        <w:t xml:space="preserve">When you fail, do </w:t>
      </w:r>
      <w:r w:rsidRPr="00CC6A3D">
        <w:rPr>
          <w:bCs/>
        </w:rPr>
        <w:t xml:space="preserve">not </w:t>
      </w:r>
      <w:r w:rsidR="003A72C7">
        <w:rPr>
          <w:bCs/>
        </w:rPr>
        <w:t xml:space="preserve">be </w:t>
      </w:r>
      <w:r w:rsidRPr="00CC6A3D">
        <w:rPr>
          <w:bCs/>
        </w:rPr>
        <w:t xml:space="preserve">concerned about what people think; pleasing God is all that matters. </w:t>
      </w:r>
      <w:r w:rsidR="003A72C7">
        <w:rPr>
          <w:bCs/>
        </w:rPr>
        <w:t xml:space="preserve">If failure is commonplace, turning to God in failure should be commonplace. Don’t ask </w:t>
      </w:r>
      <w:r w:rsidR="00FE3B59">
        <w:rPr>
          <w:bCs/>
        </w:rPr>
        <w:t>“</w:t>
      </w:r>
      <w:r w:rsidR="003A72C7">
        <w:rPr>
          <w:bCs/>
        </w:rPr>
        <w:t>why</w:t>
      </w:r>
      <w:r w:rsidR="00FE3B59">
        <w:rPr>
          <w:bCs/>
        </w:rPr>
        <w:t>”</w:t>
      </w:r>
      <w:r w:rsidR="003A72C7">
        <w:rPr>
          <w:bCs/>
        </w:rPr>
        <w:t xml:space="preserve"> God, ask </w:t>
      </w:r>
      <w:r w:rsidR="00FE3B59">
        <w:rPr>
          <w:bCs/>
        </w:rPr>
        <w:t>“</w:t>
      </w:r>
      <w:r w:rsidR="003A72C7">
        <w:rPr>
          <w:bCs/>
        </w:rPr>
        <w:t>what</w:t>
      </w:r>
      <w:r w:rsidR="00FE3B59">
        <w:rPr>
          <w:bCs/>
        </w:rPr>
        <w:t>”</w:t>
      </w:r>
      <w:r w:rsidR="003A72C7">
        <w:rPr>
          <w:bCs/>
        </w:rPr>
        <w:t xml:space="preserve"> God.</w:t>
      </w:r>
      <w:r w:rsidR="00E32792">
        <w:rPr>
          <w:bCs/>
        </w:rPr>
        <w:t xml:space="preserve"> </w:t>
      </w:r>
      <w:r w:rsidR="00FE3B59" w:rsidRPr="00FE3B59">
        <w:rPr>
          <w:bCs/>
        </w:rPr>
        <w:t>While asking "why" might never yield a response, asking "what" enables you to move past failure and take action instead of waiting.</w:t>
      </w:r>
      <w:r w:rsidR="00FE3B59">
        <w:rPr>
          <w:bCs/>
        </w:rPr>
        <w:t xml:space="preserve"> </w:t>
      </w:r>
      <w:r w:rsidR="00FE3B59" w:rsidRPr="00FE3B59">
        <w:rPr>
          <w:bCs/>
        </w:rPr>
        <w:t>"What should I do with this failure, God?" Then act and react appropriately. There are many biblical examples and lessons about how to deal with failure. Even though things might be difficult right now, it's never time to give up.</w:t>
      </w:r>
    </w:p>
    <w:p w14:paraId="6955EF8F" w14:textId="5E1D65AC" w:rsidR="006A25EC" w:rsidRDefault="005C0BDE" w:rsidP="005C0BDE">
      <w:pPr>
        <w:rPr>
          <w:bCs/>
        </w:rPr>
      </w:pPr>
      <w:r w:rsidRPr="00CC6A3D">
        <w:rPr>
          <w:bCs/>
        </w:rPr>
        <w:t xml:space="preserve">I have fallen down hard so many times in life, it’s hard to count the times I have failed, but what was important </w:t>
      </w:r>
      <w:r w:rsidR="00516CFD" w:rsidRPr="00CC6A3D">
        <w:rPr>
          <w:bCs/>
        </w:rPr>
        <w:t>was</w:t>
      </w:r>
      <w:r w:rsidRPr="00CC6A3D">
        <w:rPr>
          <w:bCs/>
        </w:rPr>
        <w:t xml:space="preserve"> that I got back up. I am going to get back up by the grace of God. </w:t>
      </w:r>
      <w:r w:rsidR="00516CFD" w:rsidRPr="00CC6A3D">
        <w:rPr>
          <w:bCs/>
        </w:rPr>
        <w:t>God uses</w:t>
      </w:r>
      <w:r w:rsidRPr="00CC6A3D">
        <w:rPr>
          <w:bCs/>
        </w:rPr>
        <w:t xml:space="preserve"> broken </w:t>
      </w:r>
      <w:r w:rsidR="00516CFD" w:rsidRPr="00CC6A3D">
        <w:rPr>
          <w:bCs/>
        </w:rPr>
        <w:t>people. (</w:t>
      </w:r>
      <w:r w:rsidR="00FA0CBE">
        <w:rPr>
          <w:bCs/>
        </w:rPr>
        <w:t>1</w:t>
      </w:r>
      <w:r w:rsidR="00516CFD" w:rsidRPr="00CC6A3D">
        <w:rPr>
          <w:bCs/>
        </w:rPr>
        <w:t xml:space="preserve"> Corinthians 1:27) God is not hindered by our failings.</w:t>
      </w:r>
      <w:r w:rsidRPr="00CC6A3D">
        <w:rPr>
          <w:bCs/>
        </w:rPr>
        <w:t xml:space="preserve"> I cannot control the outcome of things that only God knows about; that is His business. I leave that to God. </w:t>
      </w:r>
      <w:r w:rsidR="00A77C77">
        <w:rPr>
          <w:bCs/>
        </w:rPr>
        <w:t>My responsibility is</w:t>
      </w:r>
      <w:r w:rsidRPr="00CC6A3D">
        <w:rPr>
          <w:bCs/>
        </w:rPr>
        <w:t xml:space="preserve"> to commit and stay anchored in that commitment through prayer and His Word. I release any doubt or anxiety into His hands and say, “God</w:t>
      </w:r>
      <w:r w:rsidR="00A03F5F" w:rsidRPr="00CC6A3D">
        <w:rPr>
          <w:bCs/>
        </w:rPr>
        <w:t>,</w:t>
      </w:r>
      <w:r w:rsidRPr="00CC6A3D">
        <w:rPr>
          <w:bCs/>
        </w:rPr>
        <w:t xml:space="preserve"> </w:t>
      </w:r>
      <w:r w:rsidR="00697C7C" w:rsidRPr="00CC6A3D">
        <w:rPr>
          <w:bCs/>
        </w:rPr>
        <w:t>you</w:t>
      </w:r>
      <w:r w:rsidRPr="00CC6A3D">
        <w:rPr>
          <w:bCs/>
        </w:rPr>
        <w:t xml:space="preserve"> </w:t>
      </w:r>
      <w:r w:rsidR="00A77C77">
        <w:rPr>
          <w:bCs/>
        </w:rPr>
        <w:t>have</w:t>
      </w:r>
      <w:r w:rsidRPr="00CC6A3D">
        <w:rPr>
          <w:bCs/>
        </w:rPr>
        <w:t xml:space="preserve"> promised to never forsake me</w:t>
      </w:r>
      <w:r w:rsidR="00A03F5F" w:rsidRPr="00CC6A3D">
        <w:rPr>
          <w:bCs/>
        </w:rPr>
        <w:t>;</w:t>
      </w:r>
      <w:r w:rsidRPr="00CC6A3D">
        <w:rPr>
          <w:bCs/>
        </w:rPr>
        <w:t xml:space="preserve"> it's Your will, let it be done, I give it all up to You.”</w:t>
      </w:r>
      <w:r w:rsidR="00A03F5F" w:rsidRPr="00CC6A3D">
        <w:rPr>
          <w:bCs/>
        </w:rPr>
        <w:t xml:space="preserve"> </w:t>
      </w:r>
      <w:r w:rsidR="00A77C77">
        <w:rPr>
          <w:bCs/>
        </w:rPr>
        <w:t xml:space="preserve">All people fail in some way, but </w:t>
      </w:r>
      <w:r w:rsidR="00FE3B59">
        <w:rPr>
          <w:bCs/>
        </w:rPr>
        <w:t xml:space="preserve">not </w:t>
      </w:r>
      <w:r w:rsidR="00A77C77">
        <w:rPr>
          <w:bCs/>
        </w:rPr>
        <w:t>all people keep going. It may hurt</w:t>
      </w:r>
      <w:r w:rsidR="00FE3B59">
        <w:rPr>
          <w:bCs/>
        </w:rPr>
        <w:t>,</w:t>
      </w:r>
      <w:r w:rsidR="00A77C77">
        <w:rPr>
          <w:bCs/>
        </w:rPr>
        <w:t xml:space="preserve"> but keep going.</w:t>
      </w:r>
    </w:p>
    <w:p w14:paraId="1BAFB6D0" w14:textId="1A23F4ED" w:rsidR="005C0BDE" w:rsidRPr="00CC6A3D" w:rsidRDefault="00A03F5F" w:rsidP="005C0BDE">
      <w:pPr>
        <w:rPr>
          <w:bCs/>
        </w:rPr>
      </w:pPr>
      <w:r w:rsidRPr="00CC6A3D">
        <w:rPr>
          <w:bCs/>
        </w:rPr>
        <w:t>Honestly, when I look back at failure in my life, it sometimes hurts, but to remedy being controlled by failure</w:t>
      </w:r>
      <w:r w:rsidR="00A77C77">
        <w:rPr>
          <w:bCs/>
        </w:rPr>
        <w:t>,</w:t>
      </w:r>
      <w:r w:rsidRPr="00CC6A3D">
        <w:rPr>
          <w:bCs/>
        </w:rPr>
        <w:t xml:space="preserve"> I absolutely trust in God’s sovereign control of </w:t>
      </w:r>
      <w:r w:rsidR="00697C7C" w:rsidRPr="00CC6A3D">
        <w:rPr>
          <w:bCs/>
        </w:rPr>
        <w:t>my life</w:t>
      </w:r>
      <w:r w:rsidRPr="00CC6A3D">
        <w:rPr>
          <w:bCs/>
        </w:rPr>
        <w:t>, and so should you</w:t>
      </w:r>
      <w:r w:rsidR="007C4BC5">
        <w:rPr>
          <w:bCs/>
        </w:rPr>
        <w:t xml:space="preserve">. I know I have grown in Christ through failure. </w:t>
      </w:r>
      <w:r w:rsidR="002F7971" w:rsidRPr="00CC6A3D">
        <w:rPr>
          <w:bCs/>
        </w:rPr>
        <w:t>I have</w:t>
      </w:r>
      <w:r w:rsidR="007C4BC5">
        <w:rPr>
          <w:bCs/>
        </w:rPr>
        <w:t xml:space="preserve"> certainly</w:t>
      </w:r>
      <w:r w:rsidR="002F7971" w:rsidRPr="00CC6A3D">
        <w:rPr>
          <w:bCs/>
        </w:rPr>
        <w:t xml:space="preserve"> learned more </w:t>
      </w:r>
      <w:r w:rsidR="007C4BC5">
        <w:rPr>
          <w:bCs/>
        </w:rPr>
        <w:t>through</w:t>
      </w:r>
      <w:r w:rsidR="002F7971" w:rsidRPr="00CC6A3D">
        <w:rPr>
          <w:bCs/>
        </w:rPr>
        <w:t xml:space="preserve"> failure than success.</w:t>
      </w:r>
      <w:r w:rsidR="00FA0CBE">
        <w:rPr>
          <w:bCs/>
        </w:rPr>
        <w:t xml:space="preserve"> </w:t>
      </w:r>
      <w:r w:rsidR="006A25EC">
        <w:rPr>
          <w:bCs/>
        </w:rPr>
        <w:t xml:space="preserve">If I have become more like Christ through failure, then all is well, all is accomplished for God’s intended purpose. (Romans 8:29). </w:t>
      </w:r>
      <w:r w:rsidR="00D51560" w:rsidRPr="00BF69C0">
        <w:rPr>
          <w:rFonts w:cs="Arial"/>
        </w:rPr>
        <w:t>Our prosperity and success should be viewed from the vertical dimension: my life in Christ on earth, in relationship with the Father, through the Son, by the power of the Holy Spirit, being enlightened and empowered by the Word in daily living.</w:t>
      </w:r>
      <w:r w:rsidR="007C4BC5">
        <w:rPr>
          <w:rFonts w:cs="Arial"/>
        </w:rPr>
        <w:t xml:space="preserve"> </w:t>
      </w:r>
      <w:r w:rsidR="006A25EC">
        <w:rPr>
          <w:bCs/>
        </w:rPr>
        <w:t>If God is pleased</w:t>
      </w:r>
      <w:r w:rsidR="00FE3B59">
        <w:rPr>
          <w:bCs/>
        </w:rPr>
        <w:t>,</w:t>
      </w:r>
      <w:r w:rsidR="006A25EC">
        <w:rPr>
          <w:bCs/>
        </w:rPr>
        <w:t xml:space="preserve"> then life is successful</w:t>
      </w:r>
      <w:r w:rsidR="00FE3B59">
        <w:rPr>
          <w:bCs/>
        </w:rPr>
        <w:t>;</w:t>
      </w:r>
      <w:r w:rsidR="006A25EC">
        <w:rPr>
          <w:bCs/>
        </w:rPr>
        <w:t xml:space="preserve"> if we are an instrument for His glory</w:t>
      </w:r>
      <w:r w:rsidR="00FE3B59">
        <w:rPr>
          <w:bCs/>
        </w:rPr>
        <w:t>, then</w:t>
      </w:r>
      <w:r w:rsidR="006A25EC">
        <w:rPr>
          <w:bCs/>
        </w:rPr>
        <w:t xml:space="preserve"> all is successful and good. It is true of me and is true of you.</w:t>
      </w:r>
    </w:p>
    <w:p w14:paraId="5C320758" w14:textId="37EF716F" w:rsidR="00A03F5F" w:rsidRDefault="00A03F5F" w:rsidP="00EC40E2">
      <w:pPr>
        <w:rPr>
          <w:bCs/>
        </w:rPr>
      </w:pPr>
      <w:r w:rsidRPr="00EC40E2">
        <w:rPr>
          <w:bCs/>
        </w:rPr>
        <w:t>W</w:t>
      </w:r>
      <w:r w:rsidR="0030321B" w:rsidRPr="00EC40E2">
        <w:rPr>
          <w:bCs/>
        </w:rPr>
        <w:t xml:space="preserve">e </w:t>
      </w:r>
      <w:r w:rsidRPr="00EC40E2">
        <w:rPr>
          <w:bCs/>
        </w:rPr>
        <w:t>all fail in great ways through yielding to temptation, weakness, fear, lack of alertness</w:t>
      </w:r>
      <w:r w:rsidR="00115077">
        <w:rPr>
          <w:bCs/>
        </w:rPr>
        <w:t>,</w:t>
      </w:r>
      <w:r w:rsidRPr="00EC40E2">
        <w:rPr>
          <w:bCs/>
        </w:rPr>
        <w:t xml:space="preserve"> and carelessness.</w:t>
      </w:r>
      <w:r w:rsidR="0030321B" w:rsidRPr="00EC40E2">
        <w:rPr>
          <w:bCs/>
        </w:rPr>
        <w:t xml:space="preserve"> Our very nature causes us to fail because of sin</w:t>
      </w:r>
      <w:r w:rsidRPr="00EC40E2">
        <w:rPr>
          <w:bCs/>
        </w:rPr>
        <w:t xml:space="preserve">. </w:t>
      </w:r>
      <w:r w:rsidR="0030321B" w:rsidRPr="00EC40E2">
        <w:rPr>
          <w:bCs/>
        </w:rPr>
        <w:t>No</w:t>
      </w:r>
      <w:r w:rsidR="00A77C77">
        <w:rPr>
          <w:bCs/>
        </w:rPr>
        <w:t xml:space="preserve"> one</w:t>
      </w:r>
      <w:r w:rsidR="0030321B" w:rsidRPr="00EC40E2">
        <w:rPr>
          <w:bCs/>
        </w:rPr>
        <w:t xml:space="preserve"> </w:t>
      </w:r>
      <w:r w:rsidRPr="00EC40E2">
        <w:rPr>
          <w:bCs/>
        </w:rPr>
        <w:t>is</w:t>
      </w:r>
      <w:r w:rsidR="0030321B" w:rsidRPr="00EC40E2">
        <w:rPr>
          <w:bCs/>
        </w:rPr>
        <w:t xml:space="preserve"> without sin</w:t>
      </w:r>
      <w:r w:rsidRPr="00EC40E2">
        <w:rPr>
          <w:bCs/>
        </w:rPr>
        <w:t>,</w:t>
      </w:r>
      <w:r w:rsidR="0030321B" w:rsidRPr="00EC40E2">
        <w:rPr>
          <w:bCs/>
        </w:rPr>
        <w:t xml:space="preserve"> </w:t>
      </w:r>
      <w:r w:rsidRPr="00EC40E2">
        <w:rPr>
          <w:bCs/>
        </w:rPr>
        <w:t>n</w:t>
      </w:r>
      <w:r w:rsidR="00A77C77">
        <w:rPr>
          <w:bCs/>
        </w:rPr>
        <w:t xml:space="preserve">o </w:t>
      </w:r>
      <w:r w:rsidRPr="00EC40E2">
        <w:rPr>
          <w:bCs/>
        </w:rPr>
        <w:t>one</w:t>
      </w:r>
      <w:r w:rsidR="0030321B" w:rsidRPr="00EC40E2">
        <w:rPr>
          <w:bCs/>
        </w:rPr>
        <w:t xml:space="preserve"> </w:t>
      </w:r>
      <w:r w:rsidRPr="00EC40E2">
        <w:rPr>
          <w:bCs/>
        </w:rPr>
        <w:t>is</w:t>
      </w:r>
      <w:r w:rsidR="0030321B" w:rsidRPr="00EC40E2">
        <w:rPr>
          <w:bCs/>
        </w:rPr>
        <w:t xml:space="preserve"> without failure</w:t>
      </w:r>
      <w:r w:rsidR="00A77C77">
        <w:rPr>
          <w:bCs/>
        </w:rPr>
        <w:t>, none of us is flawless</w:t>
      </w:r>
      <w:r w:rsidR="0030321B" w:rsidRPr="00EC40E2">
        <w:rPr>
          <w:bCs/>
        </w:rPr>
        <w:t>. (1</w:t>
      </w:r>
      <w:r w:rsidRPr="00EC40E2">
        <w:rPr>
          <w:bCs/>
        </w:rPr>
        <w:t xml:space="preserve"> John 1:8</w:t>
      </w:r>
      <w:r w:rsidR="0030321B" w:rsidRPr="00EC40E2">
        <w:rPr>
          <w:bCs/>
        </w:rPr>
        <w:t>)</w:t>
      </w:r>
      <w:r w:rsidRPr="00EC40E2">
        <w:rPr>
          <w:bCs/>
        </w:rPr>
        <w:t xml:space="preserve"> </w:t>
      </w:r>
      <w:r w:rsidR="00FE3B59">
        <w:rPr>
          <w:bCs/>
        </w:rPr>
        <w:t>Jesus'</w:t>
      </w:r>
      <w:r w:rsidRPr="00EC40E2">
        <w:rPr>
          <w:bCs/>
        </w:rPr>
        <w:t xml:space="preserve"> disciples are a great study in failure and success. They were like us.</w:t>
      </w:r>
      <w:r w:rsidR="002F7971" w:rsidRPr="00EC40E2">
        <w:rPr>
          <w:bCs/>
        </w:rPr>
        <w:t xml:space="preserve"> </w:t>
      </w:r>
      <w:r w:rsidR="00C01D1D" w:rsidRPr="00EC40E2">
        <w:rPr>
          <w:bCs/>
        </w:rPr>
        <w:t xml:space="preserve">When they failed in their attempt to heal a boy who was demon-possessed, when they lacked faith </w:t>
      </w:r>
      <w:r w:rsidR="002F7971" w:rsidRPr="00EC40E2">
        <w:rPr>
          <w:bCs/>
        </w:rPr>
        <w:t xml:space="preserve">or </w:t>
      </w:r>
      <w:r w:rsidR="00C01D1D" w:rsidRPr="00EC40E2">
        <w:rPr>
          <w:bCs/>
        </w:rPr>
        <w:t>belief, when they fell asleep in prayer, when they argued between themselves</w:t>
      </w:r>
      <w:r w:rsidR="002F7971" w:rsidRPr="00EC40E2">
        <w:rPr>
          <w:bCs/>
        </w:rPr>
        <w:t>,</w:t>
      </w:r>
      <w:r w:rsidR="00C01D1D" w:rsidRPr="00EC40E2">
        <w:rPr>
          <w:bCs/>
        </w:rPr>
        <w:t xml:space="preserve"> and </w:t>
      </w:r>
      <w:r w:rsidR="002F7971" w:rsidRPr="00EC40E2">
        <w:rPr>
          <w:bCs/>
        </w:rPr>
        <w:t>in o</w:t>
      </w:r>
      <w:r w:rsidR="00C01D1D" w:rsidRPr="00EC40E2">
        <w:rPr>
          <w:bCs/>
        </w:rPr>
        <w:t>ther instances</w:t>
      </w:r>
      <w:r w:rsidR="002F7971" w:rsidRPr="00EC40E2">
        <w:rPr>
          <w:bCs/>
        </w:rPr>
        <w:t>,</w:t>
      </w:r>
      <w:r w:rsidR="00C01D1D" w:rsidRPr="00EC40E2">
        <w:rPr>
          <w:bCs/>
        </w:rPr>
        <w:t xml:space="preserve"> these experiences all led to our Lord using their </w:t>
      </w:r>
      <w:r w:rsidR="002F7971" w:rsidRPr="00EC40E2">
        <w:rPr>
          <w:bCs/>
        </w:rPr>
        <w:t>failure to teach.</w:t>
      </w:r>
    </w:p>
    <w:p w14:paraId="0AE448EF" w14:textId="77777777" w:rsidR="005223D5" w:rsidRDefault="005223D5" w:rsidP="00EC40E2">
      <w:pPr>
        <w:rPr>
          <w:bCs/>
        </w:rPr>
      </w:pPr>
    </w:p>
    <w:p w14:paraId="7BBDCE46" w14:textId="77777777" w:rsidR="005223D5" w:rsidRPr="00EC40E2" w:rsidRDefault="005223D5" w:rsidP="00EC40E2">
      <w:pPr>
        <w:rPr>
          <w:bCs/>
        </w:rPr>
      </w:pPr>
    </w:p>
    <w:p w14:paraId="4719F1A5" w14:textId="77777777" w:rsidR="00EC40E2" w:rsidRPr="00EC40E2" w:rsidRDefault="00000000" w:rsidP="00EC40E2">
      <w:pPr>
        <w:pStyle w:val="ListParagraph"/>
        <w:numPr>
          <w:ilvl w:val="0"/>
          <w:numId w:val="17"/>
        </w:numPr>
        <w:rPr>
          <w:bCs/>
        </w:rPr>
      </w:pPr>
      <w:r w:rsidRPr="00EC40E2">
        <w:rPr>
          <w:bCs/>
        </w:rPr>
        <w:lastRenderedPageBreak/>
        <w:t xml:space="preserve">We cannot claim perfection. </w:t>
      </w:r>
    </w:p>
    <w:p w14:paraId="3E94DC1C" w14:textId="77777777" w:rsidR="006C0471" w:rsidRDefault="00274DEE" w:rsidP="002F7971">
      <w:pPr>
        <w:rPr>
          <w:bCs/>
        </w:rPr>
      </w:pPr>
      <w:r w:rsidRPr="00274DEE">
        <w:rPr>
          <w:bCs/>
        </w:rPr>
        <w:t>Perfection</w:t>
      </w:r>
      <w:r w:rsidR="00EC40E2" w:rsidRPr="00274DEE">
        <w:rPr>
          <w:bCs/>
        </w:rPr>
        <w:t xml:space="preserve"> is not the goal. This may be a place where you stumble. </w:t>
      </w:r>
      <w:r w:rsidRPr="00274DEE">
        <w:rPr>
          <w:bCs/>
        </w:rPr>
        <w:t>When we acknowledge our failures</w:t>
      </w:r>
      <w:r w:rsidRPr="00CC6A3D">
        <w:rPr>
          <w:bCs/>
        </w:rPr>
        <w:t xml:space="preserve"> honestly before God, we open ourselves to His grace</w:t>
      </w:r>
      <w:r w:rsidR="002F7971" w:rsidRPr="00CC6A3D">
        <w:rPr>
          <w:bCs/>
        </w:rPr>
        <w:t xml:space="preserve">, </w:t>
      </w:r>
      <w:r w:rsidRPr="00CC6A3D">
        <w:rPr>
          <w:bCs/>
        </w:rPr>
        <w:t>forgiveness</w:t>
      </w:r>
      <w:r w:rsidR="002F7971" w:rsidRPr="00CC6A3D">
        <w:rPr>
          <w:bCs/>
        </w:rPr>
        <w:t xml:space="preserve"> where appropriate, and lessons if we are humble</w:t>
      </w:r>
      <w:r w:rsidRPr="00CC6A3D">
        <w:rPr>
          <w:bCs/>
        </w:rPr>
        <w:t xml:space="preserve">. The danger comes when we deny our failures or hide them in pride. True spiritual maturity begins when we can honestly admit, "I have failed," and then turn to God for </w:t>
      </w:r>
      <w:r w:rsidR="002F7971" w:rsidRPr="00CC6A3D">
        <w:rPr>
          <w:bCs/>
        </w:rPr>
        <w:t>understanding and wisdom</w:t>
      </w:r>
      <w:r w:rsidRPr="00CC6A3D">
        <w:rPr>
          <w:bCs/>
        </w:rPr>
        <w:t xml:space="preserve">. The person who </w:t>
      </w:r>
      <w:r w:rsidR="006A25EC">
        <w:rPr>
          <w:bCs/>
        </w:rPr>
        <w:t>has such a high view of themselves</w:t>
      </w:r>
      <w:r w:rsidR="0002507B">
        <w:rPr>
          <w:bCs/>
        </w:rPr>
        <w:t xml:space="preserve"> that they thi</w:t>
      </w:r>
      <w:r w:rsidRPr="00CC6A3D">
        <w:rPr>
          <w:bCs/>
        </w:rPr>
        <w:t xml:space="preserve">nk they never fail is the most dangerous kind of </w:t>
      </w:r>
      <w:r w:rsidR="002F4F06">
        <w:rPr>
          <w:bCs/>
        </w:rPr>
        <w:t>pride</w:t>
      </w:r>
      <w:r w:rsidR="006A25EC">
        <w:rPr>
          <w:bCs/>
        </w:rPr>
        <w:t xml:space="preserve">. The person who </w:t>
      </w:r>
      <w:r w:rsidR="002F4F06">
        <w:rPr>
          <w:bCs/>
        </w:rPr>
        <w:t>attempts</w:t>
      </w:r>
      <w:r w:rsidR="0002507B">
        <w:rPr>
          <w:bCs/>
        </w:rPr>
        <w:t xml:space="preserve"> to hide</w:t>
      </w:r>
      <w:r w:rsidR="006A25EC">
        <w:rPr>
          <w:bCs/>
        </w:rPr>
        <w:t xml:space="preserve"> failure is </w:t>
      </w:r>
      <w:r w:rsidR="002F4F06">
        <w:rPr>
          <w:bCs/>
        </w:rPr>
        <w:t xml:space="preserve">driven </w:t>
      </w:r>
      <w:r w:rsidR="006A25EC">
        <w:rPr>
          <w:bCs/>
        </w:rPr>
        <w:t>by pride</w:t>
      </w:r>
      <w:r w:rsidR="002F4F06">
        <w:rPr>
          <w:bCs/>
        </w:rPr>
        <w:t xml:space="preserve">. The person who attempts to be perfect in life </w:t>
      </w:r>
      <w:r w:rsidR="006A25EC">
        <w:rPr>
          <w:bCs/>
        </w:rPr>
        <w:t>is in danger of being deceived</w:t>
      </w:r>
      <w:r w:rsidR="002F4F06">
        <w:rPr>
          <w:bCs/>
        </w:rPr>
        <w:t xml:space="preserve">. You are not </w:t>
      </w:r>
      <w:r w:rsidR="006A25EC">
        <w:rPr>
          <w:bCs/>
        </w:rPr>
        <w:t xml:space="preserve">someone </w:t>
      </w:r>
      <w:r w:rsidR="002F4F06">
        <w:rPr>
          <w:bCs/>
        </w:rPr>
        <w:t xml:space="preserve">who is </w:t>
      </w:r>
      <w:r w:rsidR="006A25EC">
        <w:rPr>
          <w:bCs/>
        </w:rPr>
        <w:t>special</w:t>
      </w:r>
      <w:r w:rsidR="002F4F06">
        <w:rPr>
          <w:bCs/>
        </w:rPr>
        <w:t>, even if you think that perfection defines who you want to be or think you are</w:t>
      </w:r>
      <w:r w:rsidR="006A25EC">
        <w:rPr>
          <w:bCs/>
        </w:rPr>
        <w:t xml:space="preserve">. </w:t>
      </w:r>
    </w:p>
    <w:p w14:paraId="646B5779" w14:textId="7C4E35C9" w:rsidR="00D33FA1" w:rsidRPr="00CC6A3D" w:rsidRDefault="006A25EC" w:rsidP="002F7971">
      <w:pPr>
        <w:rPr>
          <w:bCs/>
        </w:rPr>
      </w:pPr>
      <w:r>
        <w:rPr>
          <w:bCs/>
        </w:rPr>
        <w:t>T</w:t>
      </w:r>
      <w:r w:rsidR="00274DEE" w:rsidRPr="00CC6A3D">
        <w:rPr>
          <w:bCs/>
        </w:rPr>
        <w:t>he one who is deceived about their own condition</w:t>
      </w:r>
      <w:r w:rsidR="002F7971" w:rsidRPr="00CC6A3D">
        <w:rPr>
          <w:bCs/>
        </w:rPr>
        <w:t xml:space="preserve"> of brokenness</w:t>
      </w:r>
      <w:r w:rsidR="002F4F06">
        <w:rPr>
          <w:bCs/>
        </w:rPr>
        <w:t xml:space="preserve"> will be the person who cannot stand failure, who </w:t>
      </w:r>
      <w:r w:rsidR="00FE3B59">
        <w:rPr>
          <w:bCs/>
        </w:rPr>
        <w:t>thinks</w:t>
      </w:r>
      <w:r w:rsidR="002F4F06">
        <w:rPr>
          <w:bCs/>
        </w:rPr>
        <w:t xml:space="preserve"> that failure is weakness</w:t>
      </w:r>
      <w:r w:rsidR="00FE3B59">
        <w:rPr>
          <w:bCs/>
        </w:rPr>
        <w:t>, and w</w:t>
      </w:r>
      <w:r w:rsidR="002F4F06">
        <w:rPr>
          <w:bCs/>
        </w:rPr>
        <w:t>ho is embarrassed by failure</w:t>
      </w:r>
      <w:r w:rsidR="00FE3B59">
        <w:rPr>
          <w:bCs/>
        </w:rPr>
        <w:t>.</w:t>
      </w:r>
      <w:r w:rsidR="002F4F06">
        <w:rPr>
          <w:bCs/>
        </w:rPr>
        <w:t xml:space="preserve"> By the way, none of the Bible characters are featured as perfect p</w:t>
      </w:r>
      <w:r w:rsidR="00FE3B59">
        <w:rPr>
          <w:bCs/>
        </w:rPr>
        <w:t>eople</w:t>
      </w:r>
      <w:r w:rsidR="002F4F06">
        <w:rPr>
          <w:bCs/>
        </w:rPr>
        <w:t xml:space="preserve">. One great truth about the Bible is its openness and honesty about those </w:t>
      </w:r>
      <w:r w:rsidR="006D7A1F">
        <w:rPr>
          <w:bCs/>
        </w:rPr>
        <w:t>whose</w:t>
      </w:r>
      <w:r w:rsidR="002F4F06">
        <w:rPr>
          <w:bCs/>
        </w:rPr>
        <w:t xml:space="preserve"> lives are recorded in the Bible. The man after God’s own heart, </w:t>
      </w:r>
      <w:r w:rsidR="006C0471">
        <w:rPr>
          <w:bCs/>
        </w:rPr>
        <w:t xml:space="preserve">you got it! He was a failure. </w:t>
      </w:r>
      <w:r w:rsidR="006C0471" w:rsidRPr="006C0471">
        <w:t>(1 Samuel 13:14</w:t>
      </w:r>
      <w:r w:rsidR="006C0471">
        <w:t xml:space="preserve">, </w:t>
      </w:r>
      <w:r w:rsidR="006C0471" w:rsidRPr="006C0471">
        <w:t>Acts 13:22</w:t>
      </w:r>
      <w:r w:rsidR="006C0471">
        <w:t xml:space="preserve">, </w:t>
      </w:r>
      <w:r w:rsidR="006C0471" w:rsidRPr="006C0471">
        <w:t>2 Samuel 12</w:t>
      </w:r>
      <w:r w:rsidR="006C0471">
        <w:t>, Psalm 51</w:t>
      </w:r>
      <w:r w:rsidR="006C0471" w:rsidRPr="006C0471">
        <w:t>.)</w:t>
      </w:r>
      <w:r w:rsidR="006C0471">
        <w:t xml:space="preserve"> God’s Word does not hide failure in its narratives. Not because God </w:t>
      </w:r>
      <w:r w:rsidR="002B687A">
        <w:t>wanted to use biblical narratives of failure to</w:t>
      </w:r>
      <w:r w:rsidR="006C0471">
        <w:t xml:space="preserve"> remind us of our brokenness in sin, quite the contrary, so that He can show forth His </w:t>
      </w:r>
      <w:r w:rsidR="002B687A">
        <w:t>mercy, grace</w:t>
      </w:r>
      <w:r w:rsidR="007637F3">
        <w:t>,</w:t>
      </w:r>
      <w:r w:rsidR="002B687A">
        <w:t xml:space="preserve"> and </w:t>
      </w:r>
      <w:r w:rsidR="006D7A1F">
        <w:t xml:space="preserve">the </w:t>
      </w:r>
      <w:r w:rsidR="002B687A">
        <w:t>need of utter dependence upon Him to overcome our brokenness.</w:t>
      </w:r>
    </w:p>
    <w:p w14:paraId="0FD4BA6A" w14:textId="72F7902B" w:rsidR="00D33FA1" w:rsidRPr="00CC6A3D" w:rsidRDefault="006C0471" w:rsidP="002F7971">
      <w:pPr>
        <w:rPr>
          <w:bCs/>
        </w:rPr>
      </w:pPr>
      <w:r>
        <w:rPr>
          <w:bCs/>
        </w:rPr>
        <w:t>No one is perfect</w:t>
      </w:r>
      <w:r w:rsidR="007637F3">
        <w:rPr>
          <w:bCs/>
        </w:rPr>
        <w:t>;</w:t>
      </w:r>
      <w:r>
        <w:rPr>
          <w:bCs/>
        </w:rPr>
        <w:t xml:space="preserve"> everyone is a failure, </w:t>
      </w:r>
      <w:r w:rsidR="007637F3">
        <w:rPr>
          <w:bCs/>
        </w:rPr>
        <w:t xml:space="preserve">and </w:t>
      </w:r>
      <w:r>
        <w:rPr>
          <w:bCs/>
        </w:rPr>
        <w:t xml:space="preserve">no one escapes failure. At the highest level to the lowest level, failure is </w:t>
      </w:r>
      <w:r w:rsidRPr="00CC6A3D">
        <w:rPr>
          <w:bCs/>
        </w:rPr>
        <w:t xml:space="preserve">a critical truth we must embrace. The person who never fails is the person who never attempts anything for God. If you're not failing occasionally, you're probably not taking any risks for the Kingdom. Think about the great men and women of the Bible—they all experienced failure at some point. Abraham lied about his wife. Moses murdered a man and fled. David committed adultery. Peter denied Christ. But these failures didn't define them; their response to failure did. Don't let the fear of failure paralyze you into inaction. God can do nothing with the person who does nothing. He can do </w:t>
      </w:r>
      <w:r w:rsidR="007637F3">
        <w:rPr>
          <w:bCs/>
        </w:rPr>
        <w:t>great things</w:t>
      </w:r>
      <w:r w:rsidRPr="00CC6A3D">
        <w:rPr>
          <w:bCs/>
        </w:rPr>
        <w:t xml:space="preserve"> with the person who steps out in faith, even if they stumble along the way.</w:t>
      </w:r>
    </w:p>
    <w:p w14:paraId="31FE2672" w14:textId="7FDE31E7" w:rsidR="00CC6A3D" w:rsidRPr="00EC40E2" w:rsidRDefault="00997FF2" w:rsidP="00997FF2">
      <w:pPr>
        <w:jc w:val="center"/>
      </w:pPr>
      <w:r w:rsidRPr="00EC40E2">
        <w:t xml:space="preserve">FAILURE </w:t>
      </w:r>
      <w:r w:rsidR="00BE155D">
        <w:t>MANY TIMES</w:t>
      </w:r>
      <w:r w:rsidRPr="00EC40E2">
        <w:t xml:space="preserve"> PRECEDES SUCCESS</w:t>
      </w:r>
    </w:p>
    <w:p w14:paraId="11FA94BC" w14:textId="4A349750" w:rsidR="00D33FA1" w:rsidRPr="00CC6A3D" w:rsidRDefault="00000000" w:rsidP="00CC6A3D">
      <w:r w:rsidRPr="00CC6A3D">
        <w:t>The Wright Brothers didn't succeed on their first attempt. They failed repeatedly, adjusting their designs, learning from each crash, each broken wing, each miscalculation. But they didn't see themselves as failures—they saw themselves as learners.</w:t>
      </w:r>
      <w:r w:rsidR="001D419E">
        <w:t xml:space="preserve"> When we fail professionally, we are not failures; it is only an opportunity to get better, to find different avenues of success.</w:t>
      </w:r>
      <w:r w:rsidRPr="00CC6A3D">
        <w:t xml:space="preserve"> Each failure brought </w:t>
      </w:r>
      <w:r w:rsidR="001D419E">
        <w:t>the Wright Brothers</w:t>
      </w:r>
      <w:r w:rsidRPr="00CC6A3D">
        <w:t xml:space="preserve"> one step closer to success</w:t>
      </w:r>
      <w:r w:rsidR="001D419E">
        <w:t xml:space="preserve"> because they learned from failure.</w:t>
      </w:r>
      <w:r w:rsidRPr="00CC6A3D">
        <w:t xml:space="preserve"> The same is true in our Christian walk. When we fail in our attempts to serve God, witness to others, or live righteously, we're not failures—we're learners. God is refining us, teaching us, </w:t>
      </w:r>
      <w:r w:rsidR="001D419E">
        <w:t xml:space="preserve">and </w:t>
      </w:r>
      <w:r w:rsidRPr="00CC6A3D">
        <w:t xml:space="preserve">preparing us for </w:t>
      </w:r>
      <w:r w:rsidR="007637F3">
        <w:t>success</w:t>
      </w:r>
      <w:r w:rsidR="001D419E">
        <w:t xml:space="preserve"> as</w:t>
      </w:r>
      <w:r w:rsidRPr="00CC6A3D">
        <w:t xml:space="preserve"> He has planned. The difference between success and failure is often just one more attempt after the last failure.</w:t>
      </w:r>
      <w:r w:rsidR="007637F3">
        <w:t xml:space="preserve"> One more step of faith, one more step of perseverance, one more step in trusting God in prayer.</w:t>
      </w:r>
    </w:p>
    <w:p w14:paraId="541EA9E5" w14:textId="222479D8" w:rsidR="00BE155D" w:rsidRPr="007D4ADC" w:rsidRDefault="00BE155D" w:rsidP="00BE155D">
      <w:pPr>
        <w:pStyle w:val="ListParagraph"/>
        <w:numPr>
          <w:ilvl w:val="0"/>
          <w:numId w:val="15"/>
        </w:numPr>
        <w:rPr>
          <w:rFonts w:cs="Arial"/>
          <w:bCs/>
          <w:szCs w:val="20"/>
        </w:rPr>
      </w:pPr>
      <w:r w:rsidRPr="007D4ADC">
        <w:rPr>
          <w:rFonts w:cs="Arial"/>
          <w:bCs/>
          <w:szCs w:val="20"/>
        </w:rPr>
        <w:t xml:space="preserve">Because one fails doesn't make </w:t>
      </w:r>
      <w:r w:rsidR="00FE0EFD">
        <w:rPr>
          <w:rFonts w:cs="Arial"/>
          <w:bCs/>
          <w:szCs w:val="20"/>
        </w:rPr>
        <w:t>them</w:t>
      </w:r>
      <w:r w:rsidRPr="007D4ADC">
        <w:rPr>
          <w:rFonts w:cs="Arial"/>
          <w:bCs/>
          <w:szCs w:val="20"/>
        </w:rPr>
        <w:t xml:space="preserve"> a failure.</w:t>
      </w:r>
    </w:p>
    <w:p w14:paraId="17BF47A6" w14:textId="2DC15583" w:rsidR="006040F4" w:rsidRDefault="006040F4" w:rsidP="001D419E">
      <w:r w:rsidRPr="00CC6A3D">
        <w:t>Change how you think about failure by getting back up</w:t>
      </w:r>
      <w:r w:rsidR="001D419E">
        <w:t xml:space="preserve"> and doing something over again until you become </w:t>
      </w:r>
      <w:r w:rsidR="00BE155D">
        <w:t>successful</w:t>
      </w:r>
      <w:r w:rsidR="001D419E">
        <w:t xml:space="preserve">. </w:t>
      </w:r>
      <w:r w:rsidR="00BE155D" w:rsidRPr="00CC6A3D">
        <w:t>Proverbs 24:16 for the righteous falls seven times and rises again, but the wicked stumble in times of calamity</w:t>
      </w:r>
      <w:r w:rsidR="00BE155D">
        <w:t xml:space="preserve">. </w:t>
      </w:r>
      <w:r w:rsidR="001D419E">
        <w:t xml:space="preserve">Try different ways, ask questions, study what will </w:t>
      </w:r>
      <w:r w:rsidR="00BE155D">
        <w:t>move</w:t>
      </w:r>
      <w:r w:rsidR="001D419E">
        <w:t xml:space="preserve"> you toward </w:t>
      </w:r>
      <w:r w:rsidR="001D419E" w:rsidRPr="001D419E">
        <w:t>achievement</w:t>
      </w:r>
      <w:r w:rsidR="001D419E">
        <w:t>, whether it be professionally or spiritually. Be a learner, yes! Be a learner! And don’t stop even if you keep on stumbling, even if you don’t succeed, because this attitude will pay off in the long run</w:t>
      </w:r>
      <w:r w:rsidR="00BE155D">
        <w:t xml:space="preserve">, </w:t>
      </w:r>
      <w:r w:rsidR="001D419E">
        <w:t>you will learn how to be a learner even when things don’t quite work out. That is ok, perhaps this was God’s plan for you in the long run.</w:t>
      </w:r>
      <w:r w:rsidR="00BE155D">
        <w:t xml:space="preserve"> Perhaps He is attempting to </w:t>
      </w:r>
      <w:r w:rsidR="00B068E9">
        <w:t>inculcate</w:t>
      </w:r>
      <w:r w:rsidR="00BE155D">
        <w:t xml:space="preserve"> in you </w:t>
      </w:r>
      <w:r w:rsidR="00B068E9">
        <w:t>a willingness to not so easily accept defeat, but to rise again and again.</w:t>
      </w:r>
    </w:p>
    <w:p w14:paraId="7BD28F30" w14:textId="66BEB934" w:rsidR="009D3FF7" w:rsidRDefault="009D3FF7" w:rsidP="009D3FF7">
      <w:r>
        <w:t xml:space="preserve">Psalm 119:33 Teach me, O </w:t>
      </w:r>
      <w:r>
        <w:rPr>
          <w:smallCaps/>
        </w:rPr>
        <w:t>Lord</w:t>
      </w:r>
      <w:r>
        <w:t xml:space="preserve">, the way of your statutes; and I will keep it to the end. </w:t>
      </w:r>
      <w:r w:rsidRPr="009D3FF7">
        <w:t xml:space="preserve">The Psalmist begins </w:t>
      </w:r>
      <w:r>
        <w:t>the verse with</w:t>
      </w:r>
      <w:r w:rsidRPr="009D3FF7">
        <w:t xml:space="preserve"> a praye</w:t>
      </w:r>
      <w:r>
        <w:t>r to God,</w:t>
      </w:r>
      <w:r w:rsidRPr="009D3FF7">
        <w:t xml:space="preserve"> "teach me</w:t>
      </w:r>
      <w:r>
        <w:t xml:space="preserve">”, </w:t>
      </w:r>
      <w:r w:rsidRPr="009D3FF7">
        <w:t xml:space="preserve">emphasizing a posture of a learner. This teachability is a recurring theme throughout Psalm 119, demonstrating a consistent desire to be instructed by God. Of course, to be teachable, you must be a learner. Vs. 34 Give me understanding, 35 lead me in the path, 36 </w:t>
      </w:r>
      <w:r w:rsidRPr="009D3FF7">
        <w:lastRenderedPageBreak/>
        <w:t>incline my heart. This may be where you need to start, by being a learner in failure, in every part of life. Being a learner is not admitting you don’t know anything</w:t>
      </w:r>
      <w:r w:rsidR="007637F3">
        <w:t>;</w:t>
      </w:r>
      <w:r w:rsidRPr="009D3FF7">
        <w:t xml:space="preserve"> it means you want to expand and grow. A</w:t>
      </w:r>
      <w:r w:rsidRPr="00D857AF">
        <w:t xml:space="preserve"> learner's spirit is an attitude of the heart that genuinely wishes to comprehend what is being taught. There will be a genuine and insatiable desire to pursue what is being taught</w:t>
      </w:r>
      <w:r w:rsidR="0060097F">
        <w:t xml:space="preserve"> </w:t>
      </w:r>
      <w:r>
        <w:t>in everything.</w:t>
      </w:r>
      <w:r w:rsidR="00FE0EFD">
        <w:t xml:space="preserve"> To be steadfast in that pursuit.</w:t>
      </w:r>
      <w:r w:rsidR="007637F3">
        <w:t xml:space="preserve"> It is an attitude of the heart that accepts the ups and downs of life as a path of learning. It is an attitude of placing yourself in a position of possible failure because you want to expand and grow.</w:t>
      </w:r>
    </w:p>
    <w:p w14:paraId="492D4F77" w14:textId="22E0A7A9" w:rsidR="007637F3" w:rsidRDefault="007637F3" w:rsidP="009D3FF7">
      <w:r>
        <w:t xml:space="preserve">The apostle Paul was that kind of person. He pursued every opportunity without thought of success or failure, but rather to please God. (2 Corinthians 5:9) </w:t>
      </w:r>
      <w:r w:rsidR="00094B34">
        <w:t>He was the</w:t>
      </w:r>
      <w:r w:rsidRPr="00CC6A3D">
        <w:t xml:space="preserve"> kind of p</w:t>
      </w:r>
      <w:r w:rsidR="00094B34">
        <w:t>erson</w:t>
      </w:r>
      <w:r w:rsidRPr="00CC6A3D">
        <w:t xml:space="preserve"> who faced challenges because he placed himself in a position of challenge</w:t>
      </w:r>
      <w:r w:rsidR="00094B34">
        <w:t>. He did this because his focus was on pleasing God, no matter what the outcome.</w:t>
      </w:r>
    </w:p>
    <w:p w14:paraId="5D8C5919" w14:textId="29844572" w:rsidR="00396F2D" w:rsidRPr="00CC6A3D" w:rsidRDefault="00396F2D" w:rsidP="00396F2D">
      <w:pPr>
        <w:rPr>
          <w:rFonts w:ascii="Calibri" w:hAnsi="Calibri"/>
          <w:bCs/>
        </w:rPr>
      </w:pPr>
      <w:r w:rsidRPr="00CC6A3D">
        <w:rPr>
          <w:bCs/>
        </w:rPr>
        <w:t>2 Corinthians 11:25</w:t>
      </w:r>
      <w:r w:rsidR="00861BB2">
        <w:rPr>
          <w:bCs/>
        </w:rPr>
        <w:t xml:space="preserve"> </w:t>
      </w:r>
      <w:r w:rsidRPr="00CC6A3D">
        <w:rPr>
          <w:bCs/>
        </w:rPr>
        <w:t xml:space="preserve">Three times I was beaten with rods. Once I was stoned. Three times I was shipwrecked; a night and a day I was adrift at sea; </w:t>
      </w:r>
      <w:r w:rsidRPr="00CC6A3D">
        <w:rPr>
          <w:bCs/>
          <w:lang w:val="en"/>
        </w:rPr>
        <w:t xml:space="preserve">26 </w:t>
      </w:r>
      <w:r w:rsidRPr="00CC6A3D">
        <w:rPr>
          <w:bCs/>
        </w:rPr>
        <w:t xml:space="preserve">on frequent journeys, in danger from rivers, danger from robbers, danger from my own people, danger from Gentiles, danger in the city, danger in the wilderness, danger at sea, danger from false brothers; </w:t>
      </w:r>
      <w:r w:rsidRPr="00CC6A3D">
        <w:rPr>
          <w:bCs/>
          <w:lang w:val="en"/>
        </w:rPr>
        <w:t xml:space="preserve">27 </w:t>
      </w:r>
      <w:r w:rsidRPr="00CC6A3D">
        <w:rPr>
          <w:bCs/>
        </w:rPr>
        <w:t xml:space="preserve">in toil and hardship, through many a sleepless night, in hunger and thirst, often without food, in cold and exposure. </w:t>
      </w:r>
    </w:p>
    <w:p w14:paraId="6872FF3D" w14:textId="17E6DC65" w:rsidR="00246EF7" w:rsidRPr="00CC6A3D" w:rsidRDefault="00396F2D" w:rsidP="00EC40E2">
      <w:r w:rsidRPr="00CC6A3D">
        <w:t>In this passage</w:t>
      </w:r>
      <w:r w:rsidR="00094B34">
        <w:t>,</w:t>
      </w:r>
      <w:r w:rsidRPr="00CC6A3D">
        <w:t xml:space="preserve"> Paul lists his hardships: By worldly standards, Paul's ministry looked like one failure after another. Beaten, shipwrecked, imprisoned, rejected. But Paul didn't see these as failures—he saw them as part of life’s journey in his ministry. Each hardship refined him, deepened his dependence on God, and gave him authority to speak about God's sustaining grace. The difficulties you face in life are not evidence of failure; they are evidence that you are </w:t>
      </w:r>
      <w:r w:rsidR="00094B34">
        <w:t>attempting to accomplish</w:t>
      </w:r>
      <w:r w:rsidRPr="00CC6A3D">
        <w:t xml:space="preserve"> something. Someone who is not struggling in life is someone who is not doing much or anything challenging at all. Life is a challenge when you take on challenging things.</w:t>
      </w:r>
    </w:p>
    <w:p w14:paraId="2657BFCB" w14:textId="6EA4D019" w:rsidR="00BA1EA2" w:rsidRPr="00CC6A3D" w:rsidRDefault="00246EF7" w:rsidP="00EC40E2">
      <w:r w:rsidRPr="00CC6A3D">
        <w:t>This paper is not about the subject of challenge; however, if you live life unchallenged, dullness and laziness will creep in and effectively render you ineffective. God made us to be productive and resourceful. That means we should be people who step out and are always stepping forward. (Philippians 3:13–14) When you are this kind of person, you are destined to face failure. Why? Because anything that is worth pursuing is worth the trouble that comes with the pursuit. We live in a broken world</w:t>
      </w:r>
      <w:r w:rsidR="00115077">
        <w:t>;</w:t>
      </w:r>
      <w:r w:rsidRPr="00CC6A3D">
        <w:t xml:space="preserve"> </w:t>
      </w:r>
      <w:r w:rsidR="00BA1EA2" w:rsidRPr="00CC6A3D">
        <w:t xml:space="preserve">trouble doesn’t come out of </w:t>
      </w:r>
      <w:proofErr w:type="gramStart"/>
      <w:r w:rsidR="00697C7C" w:rsidRPr="00CC6A3D">
        <w:t>nowhere,</w:t>
      </w:r>
      <w:proofErr w:type="gramEnd"/>
      <w:r w:rsidR="00697C7C" w:rsidRPr="00CC6A3D">
        <w:t xml:space="preserve"> affliction</w:t>
      </w:r>
      <w:r w:rsidR="00BA1EA2" w:rsidRPr="00CC6A3D">
        <w:t xml:space="preserve"> and failure </w:t>
      </w:r>
      <w:r w:rsidR="00115077">
        <w:t>are</w:t>
      </w:r>
      <w:r w:rsidR="00BA1EA2" w:rsidRPr="00CC6A3D">
        <w:t xml:space="preserve"> part of the human dynamic. Job 5:6</w:t>
      </w:r>
      <w:r w:rsidR="00BA1EA2" w:rsidRPr="00CC6A3D">
        <w:rPr>
          <w:lang w:val="en"/>
        </w:rPr>
        <w:t xml:space="preserve"> </w:t>
      </w:r>
      <w:r w:rsidR="00BA1EA2" w:rsidRPr="00CC6A3D">
        <w:t xml:space="preserve">For affliction does not come from the dust, nor does trouble sprout from the ground, </w:t>
      </w:r>
      <w:r w:rsidR="00BA1EA2" w:rsidRPr="00CC6A3D">
        <w:rPr>
          <w:lang w:val="en"/>
        </w:rPr>
        <w:t xml:space="preserve">7 </w:t>
      </w:r>
      <w:r w:rsidR="00BA1EA2" w:rsidRPr="00CC6A3D">
        <w:t>but man is born to trouble as the sparks fly upward. The more you understand and accept this</w:t>
      </w:r>
      <w:r w:rsidR="00115077">
        <w:t>,</w:t>
      </w:r>
      <w:r w:rsidR="00BA1EA2" w:rsidRPr="00CC6A3D">
        <w:t xml:space="preserve"> the better you will handle </w:t>
      </w:r>
      <w:r w:rsidR="00697C7C" w:rsidRPr="00CC6A3D">
        <w:t>adversity</w:t>
      </w:r>
      <w:r w:rsidR="00BA1EA2" w:rsidRPr="00CC6A3D">
        <w:t xml:space="preserve"> and trouble.</w:t>
      </w:r>
    </w:p>
    <w:p w14:paraId="5A271BFA" w14:textId="6B2160E4" w:rsidR="00D33FA1" w:rsidRPr="00CC6A3D" w:rsidRDefault="00000000" w:rsidP="00BA1EA2">
      <w:pPr>
        <w:pStyle w:val="ListParagraph"/>
        <w:numPr>
          <w:ilvl w:val="0"/>
          <w:numId w:val="12"/>
        </w:numPr>
        <w:rPr>
          <w:bCs/>
        </w:rPr>
      </w:pPr>
      <w:r w:rsidRPr="00CC6A3D">
        <w:rPr>
          <w:bCs/>
        </w:rPr>
        <w:t xml:space="preserve">Failures can be used as "building blocks" or "stepping stones" to </w:t>
      </w:r>
      <w:r w:rsidR="00BA1EA2" w:rsidRPr="00CC6A3D">
        <w:rPr>
          <w:bCs/>
        </w:rPr>
        <w:t xml:space="preserve">a </w:t>
      </w:r>
      <w:r w:rsidRPr="00CC6A3D">
        <w:rPr>
          <w:bCs/>
        </w:rPr>
        <w:t>higher good</w:t>
      </w:r>
      <w:r w:rsidR="00BA1EA2" w:rsidRPr="00CC6A3D">
        <w:rPr>
          <w:bCs/>
        </w:rPr>
        <w:t>.</w:t>
      </w:r>
    </w:p>
    <w:p w14:paraId="7F48A2DF" w14:textId="4844E645" w:rsidR="00BA1EA2" w:rsidRPr="00CC6A3D" w:rsidRDefault="00BA1EA2" w:rsidP="00BA1EA2">
      <w:pPr>
        <w:rPr>
          <w:rFonts w:ascii="Calibri" w:hAnsi="Calibri"/>
          <w:bCs/>
        </w:rPr>
      </w:pPr>
      <w:r w:rsidRPr="00CC6A3D">
        <w:rPr>
          <w:bCs/>
        </w:rPr>
        <w:t>2 Corinthians 12:9</w:t>
      </w:r>
      <w:r w:rsidRPr="00CC6A3D">
        <w:rPr>
          <w:bCs/>
          <w:lang w:val="en"/>
        </w:rPr>
        <w:t xml:space="preserve"> </w:t>
      </w:r>
      <w:r w:rsidRPr="00CC6A3D">
        <w:rPr>
          <w:bCs/>
        </w:rPr>
        <w:t xml:space="preserve">But he said to me, “My grace is sufficient for you, for my power is made perfect in weakness.” Therefore I will boast all the more gladly of my weaknesses, so that the power of Christ may rest upon me. </w:t>
      </w:r>
      <w:r w:rsidRPr="00CC6A3D">
        <w:rPr>
          <w:bCs/>
          <w:lang w:val="en"/>
        </w:rPr>
        <w:t xml:space="preserve">10 </w:t>
      </w:r>
      <w:r w:rsidRPr="00CC6A3D">
        <w:rPr>
          <w:bCs/>
        </w:rPr>
        <w:t xml:space="preserve">For the sake of Christ, then, I am content with weaknesses, insults, hardships, persecutions, and calamities. For when I am weak, then I am strong. </w:t>
      </w:r>
    </w:p>
    <w:p w14:paraId="11144427" w14:textId="4B8D7B07" w:rsidR="00996BD6" w:rsidRPr="00CC6A3D" w:rsidRDefault="00000000" w:rsidP="00BA1EA2">
      <w:pPr>
        <w:rPr>
          <w:bCs/>
        </w:rPr>
      </w:pPr>
      <w:r w:rsidRPr="00CC6A3D">
        <w:rPr>
          <w:bCs/>
        </w:rPr>
        <w:t xml:space="preserve">This </w:t>
      </w:r>
      <w:r w:rsidR="00BA1EA2" w:rsidRPr="00CC6A3D">
        <w:rPr>
          <w:bCs/>
        </w:rPr>
        <w:t xml:space="preserve">passage gets to </w:t>
      </w:r>
      <w:r w:rsidRPr="00CC6A3D">
        <w:rPr>
          <w:bCs/>
        </w:rPr>
        <w:t xml:space="preserve">the </w:t>
      </w:r>
      <w:r w:rsidR="00BA1EA2" w:rsidRPr="00CC6A3D">
        <w:rPr>
          <w:bCs/>
        </w:rPr>
        <w:t xml:space="preserve">heart of the </w:t>
      </w:r>
      <w:r w:rsidRPr="00CC6A3D">
        <w:rPr>
          <w:bCs/>
        </w:rPr>
        <w:t xml:space="preserve">Christian's view of failure. God's strength is perfected in our weakness. </w:t>
      </w:r>
      <w:r w:rsidR="00BA1EA2" w:rsidRPr="00CC6A3D">
        <w:rPr>
          <w:bCs/>
        </w:rPr>
        <w:t>Our failures become the very place where God's power is most visible. Instead of hiding our failures in shame or defeat, we can understand them, knowing they create space for God's strength to work in us. Think about this passage for a moment. “Therefore I will boast all the more gladly of my weaknesses”.</w:t>
      </w:r>
    </w:p>
    <w:p w14:paraId="1CB41266" w14:textId="542F5646" w:rsidR="00A46D5C" w:rsidRPr="00CC6A3D" w:rsidRDefault="00BA1EA2" w:rsidP="00BA1EA2">
      <w:pPr>
        <w:rPr>
          <w:bCs/>
        </w:rPr>
      </w:pPr>
      <w:r w:rsidRPr="00CC6A3D">
        <w:rPr>
          <w:bCs/>
        </w:rPr>
        <w:t xml:space="preserve">Why would someone </w:t>
      </w:r>
      <w:r w:rsidR="00094B34">
        <w:rPr>
          <w:bCs/>
        </w:rPr>
        <w:t>boast in their weaknesses</w:t>
      </w:r>
      <w:r w:rsidRPr="00CC6A3D">
        <w:rPr>
          <w:bCs/>
        </w:rPr>
        <w:t>? What’s the point in getting all happy about my failures? Not moral or ethical failures, but failure in general.</w:t>
      </w:r>
      <w:r w:rsidR="00996BD6" w:rsidRPr="00CC6A3D">
        <w:rPr>
          <w:bCs/>
        </w:rPr>
        <w:t xml:space="preserve"> Here, Paul is not speaking in terms of failure, but rather hardship from “weaknesses, insults, hardships, persecutions, and calamities”. Here</w:t>
      </w:r>
      <w:r w:rsidR="006D7A1F">
        <w:rPr>
          <w:bCs/>
        </w:rPr>
        <w:t>,</w:t>
      </w:r>
      <w:r w:rsidR="00996BD6" w:rsidRPr="00CC6A3D">
        <w:rPr>
          <w:bCs/>
        </w:rPr>
        <w:t xml:space="preserve"> we want to capture his attitude toward opposition, obstruction, and resistance. These things had to be working heavily on Paul’s heart, so he places his </w:t>
      </w:r>
      <w:r w:rsidR="004831F6" w:rsidRPr="00CC6A3D">
        <w:rPr>
          <w:bCs/>
        </w:rPr>
        <w:t>experience</w:t>
      </w:r>
      <w:r w:rsidR="00996BD6" w:rsidRPr="00CC6A3D">
        <w:rPr>
          <w:bCs/>
        </w:rPr>
        <w:t xml:space="preserve"> of opposition, obstruction, and resistance in the right context</w:t>
      </w:r>
      <w:r w:rsidR="00094B34">
        <w:rPr>
          <w:bCs/>
        </w:rPr>
        <w:t>,</w:t>
      </w:r>
      <w:r w:rsidR="00996BD6" w:rsidRPr="00CC6A3D">
        <w:rPr>
          <w:bCs/>
        </w:rPr>
        <w:t xml:space="preserve"> “so that the power of Christ may rest upon me”. His personal physical impediment, </w:t>
      </w:r>
      <w:r w:rsidR="00697C7C" w:rsidRPr="00CC6A3D">
        <w:rPr>
          <w:bCs/>
        </w:rPr>
        <w:t>whatever</w:t>
      </w:r>
      <w:r w:rsidR="00996BD6" w:rsidRPr="00CC6A3D">
        <w:rPr>
          <w:bCs/>
        </w:rPr>
        <w:t xml:space="preserve"> that was, and the outward obstacles were all placed in the right perspective. </w:t>
      </w:r>
    </w:p>
    <w:p w14:paraId="29693ED5" w14:textId="381EF5D4" w:rsidR="00D33FA1" w:rsidRPr="00CC6A3D" w:rsidRDefault="00996BD6" w:rsidP="00BA1EA2">
      <w:pPr>
        <w:rPr>
          <w:bCs/>
        </w:rPr>
      </w:pPr>
      <w:r w:rsidRPr="00CC6A3D">
        <w:rPr>
          <w:bCs/>
        </w:rPr>
        <w:lastRenderedPageBreak/>
        <w:t>Th</w:t>
      </w:r>
      <w:r w:rsidR="00094B34">
        <w:rPr>
          <w:bCs/>
        </w:rPr>
        <w:t>e</w:t>
      </w:r>
      <w:r w:rsidRPr="00CC6A3D">
        <w:rPr>
          <w:bCs/>
        </w:rPr>
        <w:t xml:space="preserve"> point</w:t>
      </w:r>
      <w:r w:rsidR="00094B34">
        <w:rPr>
          <w:bCs/>
        </w:rPr>
        <w:t xml:space="preserve"> is:</w:t>
      </w:r>
      <w:r w:rsidRPr="00CC6A3D">
        <w:rPr>
          <w:bCs/>
        </w:rPr>
        <w:t xml:space="preserve"> “I am content”. Barriers were not going to be viewed as insurmountable, only as a challenge to the next level of experienc</w:t>
      </w:r>
      <w:r w:rsidR="004831F6" w:rsidRPr="00CC6A3D">
        <w:rPr>
          <w:bCs/>
        </w:rPr>
        <w:t>ing</w:t>
      </w:r>
      <w:r w:rsidRPr="00CC6A3D">
        <w:rPr>
          <w:bCs/>
        </w:rPr>
        <w:t>, “the power of Christ may rest upon me”.</w:t>
      </w:r>
      <w:r w:rsidR="00A46D5C" w:rsidRPr="00CC6A3D">
        <w:rPr>
          <w:bCs/>
        </w:rPr>
        <w:t xml:space="preserve"> His entire life was in view of the sanctifying effect of all of life’s experiences. </w:t>
      </w:r>
      <w:r w:rsidR="00BB452B">
        <w:rPr>
          <w:bCs/>
        </w:rPr>
        <w:t xml:space="preserve">Yes, even failure. </w:t>
      </w:r>
      <w:r w:rsidR="00A46D5C" w:rsidRPr="00CC6A3D">
        <w:rPr>
          <w:bCs/>
        </w:rPr>
        <w:t>God allows our lives to be exposed to what He deems best so that we may become more like His Son. His “power is made perfect in weakness”. Weakness makes us humble because it makes us dependent upon Him. It ma</w:t>
      </w:r>
      <w:r w:rsidR="004831F6" w:rsidRPr="00CC6A3D">
        <w:rPr>
          <w:bCs/>
        </w:rPr>
        <w:t>y</w:t>
      </w:r>
      <w:r w:rsidR="00A46D5C" w:rsidRPr="00CC6A3D">
        <w:rPr>
          <w:bCs/>
        </w:rPr>
        <w:t xml:space="preserve"> take the form of, insults, hardships, persecutions, and calamities, barriers, personal loss, and failure</w:t>
      </w:r>
      <w:r w:rsidR="004831F6" w:rsidRPr="00CC6A3D">
        <w:rPr>
          <w:bCs/>
        </w:rPr>
        <w:t>, but God is allowing our experience to influence our hearts to become more Christlike.</w:t>
      </w:r>
      <w:r w:rsidR="00A46D5C" w:rsidRPr="00CC6A3D">
        <w:rPr>
          <w:bCs/>
        </w:rPr>
        <w:t xml:space="preserve"> Whatever it takes, our God is using experiences in life as shaping influences, not to hurt us. God’s “grace is sufficient for you” in failure. </w:t>
      </w:r>
      <w:r w:rsidRPr="00CC6A3D">
        <w:rPr>
          <w:bCs/>
        </w:rPr>
        <w:t>Every failure you've experienced can become a stepping stone if you allow God to use it for His glory.</w:t>
      </w:r>
      <w:r w:rsidR="002D6BFF" w:rsidRPr="00CC6A3D">
        <w:rPr>
          <w:bCs/>
        </w:rPr>
        <w:t xml:space="preserve"> I read somewhere that failure is not a loss</w:t>
      </w:r>
      <w:r w:rsidR="00094B34">
        <w:rPr>
          <w:bCs/>
        </w:rPr>
        <w:t>,</w:t>
      </w:r>
      <w:r w:rsidR="002D6BFF" w:rsidRPr="00CC6A3D">
        <w:rPr>
          <w:bCs/>
        </w:rPr>
        <w:t xml:space="preserve"> it is a lesson.</w:t>
      </w:r>
      <w:r w:rsidR="004831F6" w:rsidRPr="00CC6A3D">
        <w:rPr>
          <w:bCs/>
        </w:rPr>
        <w:t xml:space="preserve"> Paul has learned about being content, about perseverance, about depending and trusting God.</w:t>
      </w:r>
      <w:r w:rsidR="004E688C">
        <w:rPr>
          <w:bCs/>
        </w:rPr>
        <w:t xml:space="preserve"> That should resonate with us</w:t>
      </w:r>
      <w:r w:rsidR="00115077">
        <w:rPr>
          <w:bCs/>
        </w:rPr>
        <w:t>;</w:t>
      </w:r>
      <w:r w:rsidR="004E688C">
        <w:rPr>
          <w:bCs/>
        </w:rPr>
        <w:t xml:space="preserve"> it should speak to our </w:t>
      </w:r>
      <w:r w:rsidR="004E688C" w:rsidRPr="00D51560">
        <w:rPr>
          <w:bCs/>
        </w:rPr>
        <w:t>hearts about hardship being a stepping stone to success.</w:t>
      </w:r>
      <w:r w:rsidR="009437F3">
        <w:rPr>
          <w:bCs/>
        </w:rPr>
        <w:t xml:space="preserve"> </w:t>
      </w:r>
    </w:p>
    <w:p w14:paraId="14414016" w14:textId="6E591A52" w:rsidR="00D33FA1" w:rsidRPr="00CC6A3D" w:rsidRDefault="00000000" w:rsidP="00A46D5C">
      <w:pPr>
        <w:jc w:val="center"/>
        <w:rPr>
          <w:rFonts w:cs="Arial"/>
          <w:bCs/>
          <w:szCs w:val="20"/>
        </w:rPr>
      </w:pPr>
      <w:r w:rsidRPr="00CC6A3D">
        <w:rPr>
          <w:rFonts w:cs="Arial"/>
          <w:bCs/>
          <w:szCs w:val="20"/>
        </w:rPr>
        <w:t>NO ONE IS A FAILURE IF HE KEEPS TRYING</w:t>
      </w:r>
    </w:p>
    <w:p w14:paraId="26443641" w14:textId="13DF9B51" w:rsidR="00D33FA1" w:rsidRPr="00EC40E2" w:rsidRDefault="004831F6" w:rsidP="00EC40E2">
      <w:pPr>
        <w:pStyle w:val="ListParagraph"/>
        <w:numPr>
          <w:ilvl w:val="0"/>
          <w:numId w:val="12"/>
        </w:numPr>
        <w:rPr>
          <w:rFonts w:cs="Arial"/>
          <w:bCs/>
          <w:szCs w:val="20"/>
        </w:rPr>
      </w:pPr>
      <w:r w:rsidRPr="00EC40E2">
        <w:rPr>
          <w:rFonts w:cs="Arial"/>
          <w:bCs/>
          <w:szCs w:val="20"/>
        </w:rPr>
        <w:t>No one is born a failure</w:t>
      </w:r>
      <w:r w:rsidR="00EC40E2">
        <w:rPr>
          <w:rFonts w:cs="Arial"/>
          <w:bCs/>
          <w:szCs w:val="20"/>
        </w:rPr>
        <w:t>;</w:t>
      </w:r>
      <w:r w:rsidRPr="00EC40E2">
        <w:rPr>
          <w:rFonts w:cs="Arial"/>
          <w:bCs/>
          <w:szCs w:val="20"/>
        </w:rPr>
        <w:t xml:space="preserve"> they just have not learned how to fail.</w:t>
      </w:r>
    </w:p>
    <w:p w14:paraId="00A362CB" w14:textId="77777777" w:rsidR="002D1FC2" w:rsidRPr="00CC6A3D" w:rsidRDefault="004831F6" w:rsidP="004831F6">
      <w:pPr>
        <w:rPr>
          <w:bCs/>
        </w:rPr>
      </w:pPr>
      <w:r w:rsidRPr="00CC6A3D">
        <w:rPr>
          <w:bCs/>
        </w:rPr>
        <w:t xml:space="preserve">Most people are familiar with the failures of Thomas Edison. </w:t>
      </w:r>
      <w:r w:rsidR="005863C1" w:rsidRPr="00CC6A3D">
        <w:rPr>
          <w:bCs/>
        </w:rPr>
        <w:t xml:space="preserve">He endured thousands of failures while attempting to invent the incandescent light bulb. What he learned was that something needed to be added or subtracted from the experiment. This led to finally obtaining the ideal filament that would burn without being consumed in the process. It is said that his philosophy, "I haven't failed—I've just found 10,000 ways that won't work," was key to his ultimate success. Fail you will, but endure you must. </w:t>
      </w:r>
    </w:p>
    <w:p w14:paraId="2E6C3B4F" w14:textId="0E93745F" w:rsidR="004831F6" w:rsidRPr="00CC6A3D" w:rsidRDefault="002D1FC2" w:rsidP="004831F6">
      <w:pPr>
        <w:rPr>
          <w:bCs/>
        </w:rPr>
      </w:pPr>
      <w:r w:rsidRPr="00CC6A3D">
        <w:rPr>
          <w:bCs/>
        </w:rPr>
        <w:t xml:space="preserve">Thomas Edison and his team conducted thousands of experiments over several years to create a workable light bulb that could burn for many </w:t>
      </w:r>
      <w:r w:rsidR="00697C7C" w:rsidRPr="00CC6A3D">
        <w:rPr>
          <w:bCs/>
        </w:rPr>
        <w:t>hours</w:t>
      </w:r>
      <w:r w:rsidRPr="00CC6A3D">
        <w:rPr>
          <w:bCs/>
        </w:rPr>
        <w:t xml:space="preserve">. He wrote: </w:t>
      </w:r>
      <w:r w:rsidRPr="00CC6A3D">
        <w:rPr>
          <w:bCs/>
          <w:i/>
          <w:iCs/>
        </w:rPr>
        <w:t xml:space="preserve">"The electric light has caused me the greatest amount of study and has required the most elaborate experiments," </w:t>
      </w:r>
      <w:r w:rsidRPr="00BB452B">
        <w:rPr>
          <w:bCs/>
        </w:rPr>
        <w:t xml:space="preserve">he </w:t>
      </w:r>
      <w:r w:rsidR="00BB452B">
        <w:rPr>
          <w:bCs/>
        </w:rPr>
        <w:t xml:space="preserve">also </w:t>
      </w:r>
      <w:r w:rsidRPr="00BB452B">
        <w:rPr>
          <w:bCs/>
        </w:rPr>
        <w:t>wrote</w:t>
      </w:r>
      <w:r w:rsidRPr="00CC6A3D">
        <w:rPr>
          <w:bCs/>
          <w:i/>
          <w:iCs/>
        </w:rPr>
        <w:t>. "I was never myself discouraged, or inclined to be hopeless of success. I cannot say the same for all my associates."</w:t>
      </w:r>
      <w:r w:rsidR="00DE4C8A" w:rsidRPr="00CC6A3D">
        <w:rPr>
          <w:bCs/>
          <w:i/>
          <w:iCs/>
        </w:rPr>
        <w:t xml:space="preserve"> </w:t>
      </w:r>
      <w:r w:rsidR="005863C1" w:rsidRPr="00CC6A3D">
        <w:rPr>
          <w:bCs/>
        </w:rPr>
        <w:t>Remember the</w:t>
      </w:r>
      <w:r w:rsidR="00DE4C8A" w:rsidRPr="00CC6A3D">
        <w:rPr>
          <w:bCs/>
        </w:rPr>
        <w:t xml:space="preserve"> line in the</w:t>
      </w:r>
      <w:r w:rsidR="005863C1" w:rsidRPr="00CC6A3D">
        <w:rPr>
          <w:bCs/>
        </w:rPr>
        <w:t xml:space="preserve"> poem, </w:t>
      </w:r>
      <w:r w:rsidR="00DE4C8A" w:rsidRPr="00CC6A3D">
        <w:rPr>
          <w:bCs/>
        </w:rPr>
        <w:t>“</w:t>
      </w:r>
      <w:r w:rsidR="00DE4C8A" w:rsidRPr="00CC6A3D">
        <w:rPr>
          <w:rFonts w:cs="Arial"/>
          <w:bCs/>
          <w:szCs w:val="20"/>
        </w:rPr>
        <w:t>Success is failure turned inside out”</w:t>
      </w:r>
      <w:r w:rsidR="005863C1" w:rsidRPr="00CC6A3D">
        <w:rPr>
          <w:bCs/>
        </w:rPr>
        <w:t>.</w:t>
      </w:r>
    </w:p>
    <w:p w14:paraId="7AF9198A" w14:textId="22CCF698" w:rsidR="00D33FA1" w:rsidRPr="00CC6A3D" w:rsidRDefault="00DE4C8A" w:rsidP="00DE4C8A">
      <w:pPr>
        <w:rPr>
          <w:bCs/>
        </w:rPr>
      </w:pPr>
      <w:r w:rsidRPr="00CC6A3D">
        <w:rPr>
          <w:bCs/>
        </w:rPr>
        <w:t xml:space="preserve">Think about </w:t>
      </w:r>
      <w:r w:rsidR="00094B34">
        <w:rPr>
          <w:bCs/>
        </w:rPr>
        <w:t>Edison’s</w:t>
      </w:r>
      <w:r w:rsidRPr="00CC6A3D">
        <w:rPr>
          <w:bCs/>
        </w:rPr>
        <w:t xml:space="preserve"> kind of </w:t>
      </w:r>
      <w:r w:rsidR="008C59C7" w:rsidRPr="00CC6A3D">
        <w:rPr>
          <w:bCs/>
        </w:rPr>
        <w:t>perseverance</w:t>
      </w:r>
      <w:r w:rsidRPr="00CC6A3D">
        <w:rPr>
          <w:bCs/>
        </w:rPr>
        <w:t>. He never quit. Not</w:t>
      </w:r>
      <w:r w:rsidR="00094B34">
        <w:rPr>
          <w:bCs/>
        </w:rPr>
        <w:t xml:space="preserve"> that h</w:t>
      </w:r>
      <w:r w:rsidRPr="00CC6A3D">
        <w:rPr>
          <w:bCs/>
        </w:rPr>
        <w:t>e never failed</w:t>
      </w:r>
      <w:r w:rsidR="00BB452B">
        <w:rPr>
          <w:bCs/>
        </w:rPr>
        <w:t xml:space="preserve">, </w:t>
      </w:r>
      <w:r w:rsidRPr="00CC6A3D">
        <w:rPr>
          <w:bCs/>
        </w:rPr>
        <w:t xml:space="preserve">everyone fails. Not </w:t>
      </w:r>
      <w:r w:rsidR="00094B34">
        <w:rPr>
          <w:bCs/>
        </w:rPr>
        <w:t>that h</w:t>
      </w:r>
      <w:r w:rsidRPr="00CC6A3D">
        <w:rPr>
          <w:bCs/>
        </w:rPr>
        <w:t>e always succeeded</w:t>
      </w:r>
      <w:r w:rsidR="00BB452B">
        <w:rPr>
          <w:bCs/>
        </w:rPr>
        <w:t xml:space="preserve">, </w:t>
      </w:r>
      <w:r w:rsidRPr="00CC6A3D">
        <w:rPr>
          <w:bCs/>
        </w:rPr>
        <w:t xml:space="preserve">no one always succeeds. But </w:t>
      </w:r>
      <w:r w:rsidR="00094B34">
        <w:rPr>
          <w:bCs/>
        </w:rPr>
        <w:t>he</w:t>
      </w:r>
      <w:r w:rsidRPr="00CC6A3D">
        <w:rPr>
          <w:bCs/>
        </w:rPr>
        <w:t xml:space="preserve"> never quit. Success in God's eyes is not about never falling down; it's about always getting back up. It's about continuing to serve Him when </w:t>
      </w:r>
      <w:r w:rsidR="008C59C7" w:rsidRPr="00CC6A3D">
        <w:rPr>
          <w:bCs/>
        </w:rPr>
        <w:t>life</w:t>
      </w:r>
      <w:r w:rsidRPr="00CC6A3D">
        <w:rPr>
          <w:bCs/>
        </w:rPr>
        <w:t xml:space="preserve"> seems fruitless. It's about continuing to pray when the prayers seem unanswered. It's about continuing to witness when people reject you. It's about continuing to love when love is not returned. The Christian who never quits, regardless of how many times they fail, is the Christian God will use mightily.</w:t>
      </w:r>
      <w:r w:rsidR="00D724E7" w:rsidRPr="00CC6A3D">
        <w:rPr>
          <w:bCs/>
        </w:rPr>
        <w:t xml:space="preserve"> And please don’t associate endurance and perseverance </w:t>
      </w:r>
      <w:r w:rsidR="00094B34">
        <w:rPr>
          <w:bCs/>
        </w:rPr>
        <w:t>with</w:t>
      </w:r>
      <w:r w:rsidR="00D724E7" w:rsidRPr="00CC6A3D">
        <w:rPr>
          <w:bCs/>
        </w:rPr>
        <w:t xml:space="preserve"> simply a form of self-determination. The strength of self-determination can only get you so far</w:t>
      </w:r>
      <w:r w:rsidR="00094B34">
        <w:rPr>
          <w:bCs/>
        </w:rPr>
        <w:t>;</w:t>
      </w:r>
      <w:r w:rsidR="00D724E7" w:rsidRPr="00CC6A3D">
        <w:rPr>
          <w:bCs/>
        </w:rPr>
        <w:t xml:space="preserve"> faith in God’s </w:t>
      </w:r>
      <w:r w:rsidR="00BC60DF" w:rsidRPr="00CC6A3D">
        <w:rPr>
          <w:bCs/>
        </w:rPr>
        <w:t>handling</w:t>
      </w:r>
      <w:r w:rsidR="00D724E7" w:rsidRPr="00CC6A3D">
        <w:rPr>
          <w:bCs/>
        </w:rPr>
        <w:t xml:space="preserve"> of matters in your life is the key</w:t>
      </w:r>
      <w:r w:rsidR="00CF5D67">
        <w:rPr>
          <w:bCs/>
        </w:rPr>
        <w:t>,</w:t>
      </w:r>
      <w:r w:rsidR="00D724E7" w:rsidRPr="00CC6A3D">
        <w:rPr>
          <w:bCs/>
        </w:rPr>
        <w:t xml:space="preserve"> along with our willingness to endure.</w:t>
      </w:r>
    </w:p>
    <w:p w14:paraId="29AE3BBA" w14:textId="74C41E57" w:rsidR="00BB452B" w:rsidRDefault="00D724E7" w:rsidP="00CC6A3D">
      <w:pPr>
        <w:rPr>
          <w:bCs/>
        </w:rPr>
      </w:pPr>
      <w:r w:rsidRPr="00CC6A3D">
        <w:rPr>
          <w:bCs/>
        </w:rPr>
        <w:t xml:space="preserve">God gives you the will and desire </w:t>
      </w:r>
      <w:r w:rsidR="00094B34">
        <w:rPr>
          <w:bCs/>
        </w:rPr>
        <w:t>not</w:t>
      </w:r>
      <w:r w:rsidRPr="00CC6A3D">
        <w:rPr>
          <w:bCs/>
        </w:rPr>
        <w:t xml:space="preserve"> give up, </w:t>
      </w:r>
      <w:r w:rsidR="00CF5D67">
        <w:rPr>
          <w:bCs/>
        </w:rPr>
        <w:t>or</w:t>
      </w:r>
      <w:r w:rsidRPr="00CC6A3D">
        <w:rPr>
          <w:bCs/>
        </w:rPr>
        <w:t xml:space="preserve"> give in to the pressures </w:t>
      </w:r>
      <w:r w:rsidR="00CF5D67">
        <w:rPr>
          <w:bCs/>
        </w:rPr>
        <w:t xml:space="preserve">and </w:t>
      </w:r>
      <w:r w:rsidRPr="00CC6A3D">
        <w:rPr>
          <w:bCs/>
        </w:rPr>
        <w:t xml:space="preserve">challenges in life. That is not saying that part of our human </w:t>
      </w:r>
      <w:r w:rsidR="00BC60DF" w:rsidRPr="00CC6A3D">
        <w:rPr>
          <w:bCs/>
        </w:rPr>
        <w:t>makeup</w:t>
      </w:r>
      <w:r w:rsidRPr="00CC6A3D">
        <w:rPr>
          <w:bCs/>
        </w:rPr>
        <w:t xml:space="preserve"> does not lend itself to naturally being determined. If we as humans like something or desire something</w:t>
      </w:r>
      <w:r w:rsidR="00BC60DF" w:rsidRPr="00CC6A3D">
        <w:rPr>
          <w:bCs/>
        </w:rPr>
        <w:t>,</w:t>
      </w:r>
      <w:r w:rsidRPr="00CC6A3D">
        <w:rPr>
          <w:bCs/>
        </w:rPr>
        <w:t xml:space="preserve"> we will usually endure what may come to get what we want.</w:t>
      </w:r>
      <w:r w:rsidR="00BB452B">
        <w:rPr>
          <w:bCs/>
        </w:rPr>
        <w:t xml:space="preserve"> </w:t>
      </w:r>
      <w:r w:rsidRPr="00CC6A3D">
        <w:rPr>
          <w:bCs/>
        </w:rPr>
        <w:t xml:space="preserve">If we do all we can do to please God in </w:t>
      </w:r>
      <w:r w:rsidR="00C02C9C" w:rsidRPr="00CC6A3D">
        <w:rPr>
          <w:bCs/>
        </w:rPr>
        <w:t xml:space="preserve">the process of determination, God will be honored. </w:t>
      </w:r>
      <w:r w:rsidRPr="00CC6A3D">
        <w:rPr>
          <w:bCs/>
        </w:rPr>
        <w:t xml:space="preserve">He </w:t>
      </w:r>
      <w:r w:rsidR="00C02C9C" w:rsidRPr="00CC6A3D">
        <w:rPr>
          <w:bCs/>
        </w:rPr>
        <w:t>will</w:t>
      </w:r>
      <w:r w:rsidRPr="00CC6A3D">
        <w:rPr>
          <w:bCs/>
        </w:rPr>
        <w:t xml:space="preserve"> honor the commitment </w:t>
      </w:r>
      <w:r w:rsidR="00C02C9C" w:rsidRPr="00CC6A3D">
        <w:rPr>
          <w:bCs/>
        </w:rPr>
        <w:t xml:space="preserve">you have to Him first, using the human spirit </w:t>
      </w:r>
      <w:r w:rsidR="00BC60DF" w:rsidRPr="00CC6A3D">
        <w:rPr>
          <w:bCs/>
        </w:rPr>
        <w:t>to</w:t>
      </w:r>
      <w:r w:rsidR="00C02C9C" w:rsidRPr="00CC6A3D">
        <w:rPr>
          <w:bCs/>
        </w:rPr>
        <w:t xml:space="preserve"> accomplish His purpose for your benefit</w:t>
      </w:r>
      <w:r w:rsidR="00BC60DF" w:rsidRPr="00CC6A3D">
        <w:rPr>
          <w:bCs/>
        </w:rPr>
        <w:t>,</w:t>
      </w:r>
      <w:r w:rsidR="00C02C9C" w:rsidRPr="00CC6A3D">
        <w:rPr>
          <w:bCs/>
        </w:rPr>
        <w:t xml:space="preserve"> but more importantly for His glory</w:t>
      </w:r>
      <w:r w:rsidRPr="00CC6A3D">
        <w:rPr>
          <w:bCs/>
        </w:rPr>
        <w:t xml:space="preserve">. </w:t>
      </w:r>
    </w:p>
    <w:p w14:paraId="4AA87C90" w14:textId="644B9B2F" w:rsidR="00BB452B" w:rsidRDefault="00D724E7" w:rsidP="00CC6A3D">
      <w:pPr>
        <w:rPr>
          <w:bCs/>
        </w:rPr>
      </w:pPr>
      <w:r w:rsidRPr="00CC6A3D">
        <w:rPr>
          <w:bCs/>
        </w:rPr>
        <w:t xml:space="preserve">The will to live for God, to live for God’s purpose, to completely rely on </w:t>
      </w:r>
      <w:r w:rsidR="00CF5D67">
        <w:rPr>
          <w:bCs/>
        </w:rPr>
        <w:t xml:space="preserve">God, </w:t>
      </w:r>
      <w:r w:rsidRPr="00CC6A3D">
        <w:rPr>
          <w:bCs/>
        </w:rPr>
        <w:t xml:space="preserve">is what </w:t>
      </w:r>
      <w:r w:rsidR="00C02C9C" w:rsidRPr="00CC6A3D">
        <w:rPr>
          <w:bCs/>
        </w:rPr>
        <w:t>sustains us</w:t>
      </w:r>
      <w:r w:rsidRPr="00CC6A3D">
        <w:rPr>
          <w:bCs/>
        </w:rPr>
        <w:t xml:space="preserve">, that kind of personal commitment to God. If I </w:t>
      </w:r>
      <w:r w:rsidR="00C02C9C" w:rsidRPr="00CC6A3D">
        <w:rPr>
          <w:bCs/>
        </w:rPr>
        <w:t>functioned on my own personal determination and willpower, I would only receive the glory of accomplishment</w:t>
      </w:r>
      <w:r w:rsidR="00BC60DF" w:rsidRPr="00CC6A3D">
        <w:rPr>
          <w:bCs/>
        </w:rPr>
        <w:t>;</w:t>
      </w:r>
      <w:r w:rsidR="00C02C9C" w:rsidRPr="00CC6A3D">
        <w:rPr>
          <w:bCs/>
        </w:rPr>
        <w:t xml:space="preserve"> it would be my personal sense of accomplishment and m</w:t>
      </w:r>
      <w:r w:rsidRPr="00CC6A3D">
        <w:rPr>
          <w:bCs/>
        </w:rPr>
        <w:t>y own work of endurance</w:t>
      </w:r>
      <w:r w:rsidR="00C02C9C" w:rsidRPr="00CC6A3D">
        <w:rPr>
          <w:bCs/>
        </w:rPr>
        <w:t>. None of this is right or appealing, but my faith in God using me to accomplish life's challenges, reflecting on me as an image bearer</w:t>
      </w:r>
      <w:r w:rsidR="00BC60DF" w:rsidRPr="00CC6A3D">
        <w:rPr>
          <w:bCs/>
        </w:rPr>
        <w:t>,</w:t>
      </w:r>
      <w:r w:rsidR="00C02C9C" w:rsidRPr="00CC6A3D">
        <w:rPr>
          <w:bCs/>
        </w:rPr>
        <w:t xml:space="preserve"> is right and appealing. </w:t>
      </w:r>
      <w:r w:rsidRPr="00CC6A3D">
        <w:rPr>
          <w:bCs/>
        </w:rPr>
        <w:t>Faith sustain</w:t>
      </w:r>
      <w:r w:rsidR="00C02C9C" w:rsidRPr="00CC6A3D">
        <w:rPr>
          <w:bCs/>
        </w:rPr>
        <w:t>s</w:t>
      </w:r>
      <w:r w:rsidRPr="00CC6A3D">
        <w:rPr>
          <w:bCs/>
        </w:rPr>
        <w:t xml:space="preserve"> me, not my fortitude or even stubborn willingness</w:t>
      </w:r>
      <w:r w:rsidR="00E96F54" w:rsidRPr="00CC6A3D">
        <w:rPr>
          <w:bCs/>
        </w:rPr>
        <w:t>, but</w:t>
      </w:r>
      <w:r w:rsidRPr="00CC6A3D">
        <w:rPr>
          <w:bCs/>
        </w:rPr>
        <w:t xml:space="preserve"> by the grace of God who gave me faith to sustain. </w:t>
      </w:r>
    </w:p>
    <w:p w14:paraId="23195B00" w14:textId="653C0569" w:rsidR="00CC6A3D" w:rsidRPr="00CC6A3D" w:rsidRDefault="00CC6A3D" w:rsidP="00CC6A3D">
      <w:pPr>
        <w:rPr>
          <w:bCs/>
        </w:rPr>
      </w:pPr>
      <w:r w:rsidRPr="00CC6A3D">
        <w:rPr>
          <w:bCs/>
        </w:rPr>
        <w:t xml:space="preserve">That's precisely why, by God's grace, we can persevere. We have faith, we are image bearers, and the human spirit is good since it is a part of our image bearing, but it is not the only thing we rely on. Faith in </w:t>
      </w:r>
      <w:r w:rsidRPr="00CC6A3D">
        <w:rPr>
          <w:bCs/>
        </w:rPr>
        <w:lastRenderedPageBreak/>
        <w:t>God is the conviction that God can use us as image bearers to overcome the most challenging obstacles in life. One only has to look at the life of the apostle Paul to see this in action.</w:t>
      </w:r>
    </w:p>
    <w:p w14:paraId="6F2C3939" w14:textId="61DA9BBA" w:rsidR="00D33FA1" w:rsidRPr="00CC6A3D" w:rsidRDefault="00000000" w:rsidP="001005A3">
      <w:pPr>
        <w:jc w:val="center"/>
        <w:rPr>
          <w:bCs/>
        </w:rPr>
      </w:pPr>
      <w:r w:rsidRPr="00CC6A3D">
        <w:rPr>
          <w:bCs/>
        </w:rPr>
        <w:t>YOUR FAILURE DOES NOT HAVE TO BE FINAL</w:t>
      </w:r>
    </w:p>
    <w:p w14:paraId="6D92BAB2" w14:textId="2D137CD3" w:rsidR="00186419" w:rsidRPr="00CC6A3D" w:rsidRDefault="00186419" w:rsidP="00186419">
      <w:pPr>
        <w:rPr>
          <w:bCs/>
        </w:rPr>
      </w:pPr>
      <w:r w:rsidRPr="00CC6A3D">
        <w:rPr>
          <w:bCs/>
        </w:rPr>
        <w:t xml:space="preserve">There are many recorded instances of characters in the Bible failing. God </w:t>
      </w:r>
      <w:r w:rsidR="009D2317" w:rsidRPr="00CC6A3D">
        <w:rPr>
          <w:bCs/>
        </w:rPr>
        <w:t xml:space="preserve">then </w:t>
      </w:r>
      <w:r w:rsidRPr="00CC6A3D">
        <w:rPr>
          <w:bCs/>
        </w:rPr>
        <w:t xml:space="preserve">steps in on the scene in these instances and proves once again that although failure is part of the human dynamic, it does not have to consume or dominate a </w:t>
      </w:r>
      <w:r w:rsidR="009D2317" w:rsidRPr="00CC6A3D">
        <w:rPr>
          <w:bCs/>
        </w:rPr>
        <w:t>person's</w:t>
      </w:r>
      <w:r w:rsidRPr="00CC6A3D">
        <w:rPr>
          <w:bCs/>
        </w:rPr>
        <w:t xml:space="preserve"> life. Peter is one such character.</w:t>
      </w:r>
      <w:r w:rsidR="009D2317" w:rsidRPr="00CC6A3D">
        <w:rPr>
          <w:bCs/>
        </w:rPr>
        <w:t xml:space="preserve"> </w:t>
      </w:r>
      <w:r w:rsidRPr="00CC6A3D">
        <w:rPr>
          <w:bCs/>
        </w:rPr>
        <w:t>Peter’s most prominent failure was his denial of Jesus</w:t>
      </w:r>
      <w:r w:rsidR="009D2317" w:rsidRPr="00CC6A3D">
        <w:rPr>
          <w:bCs/>
        </w:rPr>
        <w:t>.</w:t>
      </w:r>
      <w:r w:rsidRPr="00CC6A3D">
        <w:rPr>
          <w:bCs/>
        </w:rPr>
        <w:t xml:space="preserve"> </w:t>
      </w:r>
      <w:r w:rsidR="009D2317" w:rsidRPr="00CC6A3D">
        <w:rPr>
          <w:bCs/>
        </w:rPr>
        <w:t>(</w:t>
      </w:r>
      <w:r w:rsidRPr="00CC6A3D">
        <w:rPr>
          <w:bCs/>
        </w:rPr>
        <w:t>Matthew 26:69–75, Mark 14:66–72, Luke 22:54–62, John 18:15–27</w:t>
      </w:r>
      <w:r w:rsidR="009D2317" w:rsidRPr="00CC6A3D">
        <w:rPr>
          <w:bCs/>
        </w:rPr>
        <w:t>)</w:t>
      </w:r>
      <w:r w:rsidRPr="00CC6A3D">
        <w:rPr>
          <w:bCs/>
        </w:rPr>
        <w:t>. This moment followed other notable lapses in faith and understanding, such as his wavering focus while walking on the water (Matthew 14:28–31), his rebuke of Jesus’ mission</w:t>
      </w:r>
      <w:r w:rsidR="009D2317" w:rsidRPr="00CC6A3D">
        <w:rPr>
          <w:bCs/>
        </w:rPr>
        <w:t>,</w:t>
      </w:r>
      <w:r w:rsidRPr="00CC6A3D">
        <w:rPr>
          <w:bCs/>
        </w:rPr>
        <w:t xml:space="preserve"> which led to a stern correction (Matthew 16:21–23), and his inability to stay awake during Jesus’ agony in Gethsemane (Mark 14:37–42). Despite these repeated shortcomings, the biblical narrative emphasizes that his failures were not final, leading instead to his official restoration and commission to lead the early Church in John 21:15–19.</w:t>
      </w:r>
    </w:p>
    <w:p w14:paraId="67C1D09E" w14:textId="08D03838" w:rsidR="00FB22BE" w:rsidRPr="00CC6A3D" w:rsidRDefault="009D2317" w:rsidP="00A568EB">
      <w:pPr>
        <w:rPr>
          <w:bCs/>
        </w:rPr>
      </w:pPr>
      <w:r w:rsidRPr="00CC6A3D">
        <w:rPr>
          <w:bCs/>
        </w:rPr>
        <w:t>Failure teaches</w:t>
      </w:r>
      <w:r w:rsidR="006F34A7" w:rsidRPr="00CC6A3D">
        <w:rPr>
          <w:bCs/>
        </w:rPr>
        <w:t xml:space="preserve"> and</w:t>
      </w:r>
      <w:r w:rsidRPr="00CC6A3D">
        <w:rPr>
          <w:bCs/>
        </w:rPr>
        <w:t xml:space="preserve"> refines</w:t>
      </w:r>
      <w:r w:rsidR="006F34A7" w:rsidRPr="00CC6A3D">
        <w:rPr>
          <w:bCs/>
        </w:rPr>
        <w:t>. Failure</w:t>
      </w:r>
      <w:r w:rsidRPr="00CC6A3D">
        <w:rPr>
          <w:bCs/>
        </w:rPr>
        <w:t xml:space="preserve"> isn’t an identity</w:t>
      </w:r>
      <w:r w:rsidR="006F34A7" w:rsidRPr="00CC6A3D">
        <w:rPr>
          <w:bCs/>
        </w:rPr>
        <w:t>;</w:t>
      </w:r>
      <w:r w:rsidRPr="00CC6A3D">
        <w:rPr>
          <w:bCs/>
        </w:rPr>
        <w:t xml:space="preserve"> you must never think of yourself as a failure. Peter must have been crushed </w:t>
      </w:r>
      <w:r w:rsidR="006F34A7" w:rsidRPr="00CC6A3D">
        <w:rPr>
          <w:bCs/>
        </w:rPr>
        <w:t>by the many times he was confronted by his failure to understand the Lord. When he was confronted by Paul because of hypocrisy</w:t>
      </w:r>
      <w:r w:rsidR="00CF5D67">
        <w:rPr>
          <w:bCs/>
        </w:rPr>
        <w:t>, w</w:t>
      </w:r>
      <w:r w:rsidR="001005A3" w:rsidRPr="00CC6A3D">
        <w:rPr>
          <w:bCs/>
        </w:rPr>
        <w:t xml:space="preserve">hen he </w:t>
      </w:r>
      <w:r w:rsidR="006F34A7" w:rsidRPr="00CC6A3D">
        <w:rPr>
          <w:bCs/>
        </w:rPr>
        <w:t xml:space="preserve">gave in to </w:t>
      </w:r>
      <w:r w:rsidR="0005469B">
        <w:rPr>
          <w:bCs/>
        </w:rPr>
        <w:t>failed thinking and actions</w:t>
      </w:r>
      <w:r w:rsidR="006F34A7" w:rsidRPr="00CC6A3D">
        <w:rPr>
          <w:bCs/>
        </w:rPr>
        <w:t xml:space="preserve"> that led him to fail</w:t>
      </w:r>
      <w:r w:rsidRPr="00CC6A3D">
        <w:rPr>
          <w:bCs/>
        </w:rPr>
        <w:t xml:space="preserve"> the Lord</w:t>
      </w:r>
      <w:r w:rsidR="001005A3" w:rsidRPr="00CC6A3D">
        <w:rPr>
          <w:bCs/>
        </w:rPr>
        <w:t xml:space="preserve">, </w:t>
      </w:r>
      <w:r w:rsidRPr="00CC6A3D">
        <w:rPr>
          <w:bCs/>
        </w:rPr>
        <w:t xml:space="preserve">he did not stay withdrawn in </w:t>
      </w:r>
      <w:r w:rsidR="001005A3" w:rsidRPr="00CC6A3D">
        <w:rPr>
          <w:bCs/>
        </w:rPr>
        <w:t>embarrassment</w:t>
      </w:r>
      <w:r w:rsidRPr="00CC6A3D">
        <w:rPr>
          <w:bCs/>
        </w:rPr>
        <w:t xml:space="preserve"> or defeat. He </w:t>
      </w:r>
      <w:r w:rsidR="00CF5D67">
        <w:rPr>
          <w:bCs/>
        </w:rPr>
        <w:t xml:space="preserve">overcame, </w:t>
      </w:r>
      <w:r w:rsidRPr="00CC6A3D">
        <w:rPr>
          <w:bCs/>
        </w:rPr>
        <w:t>learned</w:t>
      </w:r>
      <w:r w:rsidR="00CF5D67">
        <w:rPr>
          <w:bCs/>
        </w:rPr>
        <w:t>,</w:t>
      </w:r>
      <w:r w:rsidR="006F34A7" w:rsidRPr="00CC6A3D">
        <w:rPr>
          <w:bCs/>
        </w:rPr>
        <w:t xml:space="preserve"> and grew</w:t>
      </w:r>
      <w:r w:rsidR="001005A3" w:rsidRPr="00CC6A3D">
        <w:rPr>
          <w:bCs/>
        </w:rPr>
        <w:t>.</w:t>
      </w:r>
      <w:r w:rsidR="006F34A7" w:rsidRPr="00CC6A3D">
        <w:rPr>
          <w:bCs/>
        </w:rPr>
        <w:t xml:space="preserve"> Peter refers to Paul as "our beloved brother Paul," acknowledging the wisdom in Paul’s letters</w:t>
      </w:r>
      <w:r w:rsidR="00261DB7">
        <w:rPr>
          <w:bCs/>
        </w:rPr>
        <w:t xml:space="preserve">, </w:t>
      </w:r>
      <w:r w:rsidR="006F34A7" w:rsidRPr="00CC6A3D">
        <w:rPr>
          <w:bCs/>
        </w:rPr>
        <w:t>even the ones that contained the record of Paul rebuking him. (</w:t>
      </w:r>
      <w:r w:rsidR="00261DB7" w:rsidRPr="00CC6A3D">
        <w:rPr>
          <w:bCs/>
        </w:rPr>
        <w:t>Galatians 2:11–14</w:t>
      </w:r>
      <w:r w:rsidR="00261DB7">
        <w:rPr>
          <w:bCs/>
        </w:rPr>
        <w:t xml:space="preserve">, </w:t>
      </w:r>
      <w:r w:rsidR="006F34A7" w:rsidRPr="00CC6A3D">
        <w:rPr>
          <w:bCs/>
        </w:rPr>
        <w:t>2 Peter 3:15–16)</w:t>
      </w:r>
      <w:r w:rsidR="001005A3" w:rsidRPr="00CC6A3D">
        <w:rPr>
          <w:bCs/>
        </w:rPr>
        <w:t xml:space="preserve"> </w:t>
      </w:r>
    </w:p>
    <w:p w14:paraId="41D6EECF" w14:textId="7C65C84B" w:rsidR="00D33FA1" w:rsidRDefault="00000000" w:rsidP="00BC60DF">
      <w:pPr>
        <w:jc w:val="center"/>
        <w:rPr>
          <w:bCs/>
        </w:rPr>
      </w:pPr>
      <w:r w:rsidRPr="00CC6A3D">
        <w:rPr>
          <w:bCs/>
        </w:rPr>
        <w:t>CONCLUSION</w:t>
      </w:r>
    </w:p>
    <w:p w14:paraId="2D2582F6" w14:textId="1913A029" w:rsidR="00887212" w:rsidRDefault="00887212" w:rsidP="00887212">
      <w:pPr>
        <w:rPr>
          <w:bCs/>
        </w:rPr>
      </w:pPr>
      <w:r w:rsidRPr="00887212">
        <w:rPr>
          <w:bCs/>
        </w:rPr>
        <w:t>Peter is often criticized for sinking when he walked on the water. But</w:t>
      </w:r>
      <w:r w:rsidRPr="00CC6A3D">
        <w:rPr>
          <w:bCs/>
        </w:rPr>
        <w:t xml:space="preserve"> consider this: Peter was the only disciple who got out of the boat! The other eleven stayed safely in the boat and never experienced what Peter experienced. Yes, Peter failed—he took his eyes off Jesus and began to sink. But in that moment of failure, he learned something the others never learned: when you're sinking, cry out to Jesus, and He will lift you up. Peter's failure on the water didn't make him a failure. In fact, it prepared him to become the bold leader of the early church who would preach at Pentecost and see thousands saved.</w:t>
      </w:r>
    </w:p>
    <w:p w14:paraId="05C06A4C" w14:textId="4A136519" w:rsidR="00887212" w:rsidRDefault="00887212" w:rsidP="00887212">
      <w:r w:rsidRPr="00CF5D67">
        <w:t>Previously</w:t>
      </w:r>
      <w:r w:rsidR="006D7A1F">
        <w:t>,</w:t>
      </w:r>
      <w:r w:rsidRPr="00CF5D67">
        <w:t xml:space="preserve"> we mentioned the man after God’s own heart being a failure</w:t>
      </w:r>
      <w:r w:rsidR="006D7A1F">
        <w:t>;</w:t>
      </w:r>
      <w:r w:rsidRPr="00CF5D67">
        <w:t xml:space="preserve"> this was David. David failed in many ways, as documented in Scripture. David's record of sin and bad choices is proof that, by all accounts, he failed miserably. But David's response to failure is what mattered. When confronted by Nathan the prophet, David didn't make excuses, didn't blame others, didn't minimize his sin. He fell on his face before God and cried out, "Have mercy on me, O God" (Psalm 51:1). God doesn't define us by our failures; He defines us by our hearts' response to failure. David's heart remained tender toward God, and that made all the difference. This is important because how we respond to failure from the heart level makes all the difference in the world. The flip side to failure is success. Remember, since failure is an inescapable part of the human dynamic, how we think about it and handle it is paramount to how it shapes our future.</w:t>
      </w:r>
    </w:p>
    <w:p w14:paraId="6A3E5F37" w14:textId="72BAAD44" w:rsidR="00EC40E2" w:rsidRDefault="009F35ED" w:rsidP="00887212">
      <w:pPr>
        <w:pStyle w:val="ListParagraph"/>
        <w:numPr>
          <w:ilvl w:val="0"/>
          <w:numId w:val="21"/>
        </w:numPr>
        <w:contextualSpacing w:val="0"/>
      </w:pPr>
      <w:r w:rsidRPr="00EC40E2">
        <w:t xml:space="preserve">Failure is not final; it is not an </w:t>
      </w:r>
      <w:r w:rsidR="00697C7C" w:rsidRPr="00EC40E2">
        <w:t>identity;</w:t>
      </w:r>
      <w:r w:rsidRPr="00EC40E2">
        <w:t xml:space="preserve"> no one is a failure; they only fail. </w:t>
      </w:r>
    </w:p>
    <w:p w14:paraId="45845757" w14:textId="3DD685EF" w:rsidR="00887212" w:rsidRPr="00EC40E2" w:rsidRDefault="006762C6" w:rsidP="00887212">
      <w:r>
        <w:t>Peter and David, although they failed miserably in different ways</w:t>
      </w:r>
      <w:r w:rsidR="004B7269">
        <w:t>,</w:t>
      </w:r>
      <w:r>
        <w:t xml:space="preserve"> are not identified as failures, only </w:t>
      </w:r>
      <w:r w:rsidR="004B7269">
        <w:t xml:space="preserve">as </w:t>
      </w:r>
      <w:r>
        <w:t xml:space="preserve">people who failed. </w:t>
      </w:r>
      <w:r w:rsidR="003B0D44">
        <w:t>Peter and David are spoken of in high regard, and rightfully so</w:t>
      </w:r>
      <w:r w:rsidR="004B7269">
        <w:t>;</w:t>
      </w:r>
      <w:r w:rsidR="003B0D44">
        <w:t xml:space="preserve"> failure was not their identity</w:t>
      </w:r>
      <w:r w:rsidR="004B7269">
        <w:t>,</w:t>
      </w:r>
      <w:r w:rsidR="003B0D44">
        <w:t xml:space="preserve"> nor is it yours. You are not a failure!</w:t>
      </w:r>
    </w:p>
    <w:p w14:paraId="271C3C6B" w14:textId="18919A76" w:rsidR="009F35ED" w:rsidRPr="00887212" w:rsidRDefault="009F35ED" w:rsidP="00887212">
      <w:pPr>
        <w:pStyle w:val="ListParagraph"/>
        <w:numPr>
          <w:ilvl w:val="0"/>
          <w:numId w:val="21"/>
        </w:numPr>
        <w:contextualSpacing w:val="0"/>
        <w:rPr>
          <w:bCs/>
        </w:rPr>
      </w:pPr>
      <w:r w:rsidRPr="00887212">
        <w:rPr>
          <w:bCs/>
        </w:rPr>
        <w:t>No one escapes failure</w:t>
      </w:r>
      <w:r w:rsidR="004B7269">
        <w:rPr>
          <w:bCs/>
        </w:rPr>
        <w:t xml:space="preserve">; it doesn't have to mean </w:t>
      </w:r>
      <w:r w:rsidR="004B7269" w:rsidRPr="00887212">
        <w:rPr>
          <w:bCs/>
        </w:rPr>
        <w:t>defeat</w:t>
      </w:r>
      <w:r w:rsidR="004B7269">
        <w:rPr>
          <w:bCs/>
        </w:rPr>
        <w:t xml:space="preserve">; it </w:t>
      </w:r>
      <w:r w:rsidRPr="00887212">
        <w:rPr>
          <w:bCs/>
        </w:rPr>
        <w:t xml:space="preserve">must be seen as a positive experience leading to increased maturity. Maturity as a person and in one's spiritual life. </w:t>
      </w:r>
    </w:p>
    <w:p w14:paraId="5AC07898" w14:textId="3FB3F314" w:rsidR="00A568EB" w:rsidRDefault="00000000" w:rsidP="00887212">
      <w:r w:rsidRPr="00887212">
        <w:t>The greatest danger we face in failure is not that we have failed; it is fear of failure and fear in failure that consumes us and makes us emotionally and spiritually destitute.</w:t>
      </w:r>
      <w:r w:rsidR="00A568EB" w:rsidRPr="00887212">
        <w:t xml:space="preserve"> If you default to negative thinking about failure, you will sink down into defeat. When you fail, and you will, right? What do you do, how do you respond? If the failure is due to your own deliberate, sinful actions, then repent and ask God to forgive </w:t>
      </w:r>
      <w:r w:rsidR="00A568EB" w:rsidRPr="00887212">
        <w:lastRenderedPageBreak/>
        <w:t xml:space="preserve">you, and He faithfully will. (1 John 1:9). If failure occurs unexpectedly, as it often does in life, be positive about it. Embrace failure. </w:t>
      </w:r>
    </w:p>
    <w:p w14:paraId="6E0A3D0D" w14:textId="68592CD3" w:rsidR="00EC40E2" w:rsidRPr="00887212" w:rsidRDefault="00A568EB" w:rsidP="00887212">
      <w:pPr>
        <w:pStyle w:val="ListParagraph"/>
        <w:numPr>
          <w:ilvl w:val="0"/>
          <w:numId w:val="21"/>
        </w:numPr>
        <w:contextualSpacing w:val="0"/>
        <w:rPr>
          <w:bCs/>
        </w:rPr>
      </w:pPr>
      <w:r w:rsidRPr="00887212">
        <w:rPr>
          <w:bCs/>
        </w:rPr>
        <w:t xml:space="preserve">You cannot be frightened by failure. </w:t>
      </w:r>
    </w:p>
    <w:p w14:paraId="622A45DA" w14:textId="7950D8B3" w:rsidR="008943E6" w:rsidRPr="00887212" w:rsidRDefault="00A568EB" w:rsidP="00887212">
      <w:r w:rsidRPr="00887212">
        <w:t>You cannot allow failure to stop you</w:t>
      </w:r>
      <w:r w:rsidR="00BD1CAC" w:rsidRPr="00887212">
        <w:t>. You must</w:t>
      </w:r>
      <w:r w:rsidRPr="00887212">
        <w:t xml:space="preserve"> begin to think about failure differently, as a companion in life that you don’t want to live with but cannot divorce. It is no different than the process of aging; we don’t like it, but it is inevitable. </w:t>
      </w:r>
      <w:r w:rsidR="009F35ED" w:rsidRPr="00887212">
        <w:t>Failure reminds us of our weakness as human beings</w:t>
      </w:r>
      <w:r w:rsidR="00BD1CAC" w:rsidRPr="00887212">
        <w:t>,</w:t>
      </w:r>
      <w:r w:rsidR="009F35ED" w:rsidRPr="00887212">
        <w:t xml:space="preserve"> but </w:t>
      </w:r>
      <w:r w:rsidR="00BD1CAC" w:rsidRPr="00887212">
        <w:t xml:space="preserve">it </w:t>
      </w:r>
      <w:r w:rsidR="009F35ED" w:rsidRPr="00887212">
        <w:t xml:space="preserve">also reminds us of who we should be depending upon when we </w:t>
      </w:r>
      <w:r w:rsidR="00BD1CAC" w:rsidRPr="00887212">
        <w:t xml:space="preserve">do </w:t>
      </w:r>
      <w:r w:rsidR="009F35ED" w:rsidRPr="00887212">
        <w:t>fail. Two things are found in this last sentence</w:t>
      </w:r>
      <w:r w:rsidR="00BD1CAC" w:rsidRPr="00887212">
        <w:t>:</w:t>
      </w:r>
      <w:r w:rsidR="009F35ED" w:rsidRPr="00887212">
        <w:t xml:space="preserve"> weakness and dependence. </w:t>
      </w:r>
      <w:r w:rsidR="00BD1CAC" w:rsidRPr="00887212">
        <w:t xml:space="preserve">We don’t necessarily or naturally embrace our weakness, nor do we typically embrace being dependent. </w:t>
      </w:r>
      <w:r w:rsidR="00887212">
        <w:t>Its ok to be weak and dependent</w:t>
      </w:r>
      <w:r w:rsidR="004B7269">
        <w:t>;</w:t>
      </w:r>
      <w:r w:rsidR="00887212">
        <w:t xml:space="preserve"> these are not signs of a character flaw. Don’t be afraid to fail</w:t>
      </w:r>
      <w:r w:rsidR="004B7269">
        <w:t>,</w:t>
      </w:r>
      <w:r w:rsidR="00887212">
        <w:t xml:space="preserve"> and don’t be fearful of trusting others to help you through failure. </w:t>
      </w:r>
      <w:r w:rsidR="00BD1CAC" w:rsidRPr="00887212">
        <w:t xml:space="preserve">We have trained ourselves, no doubt because of pride, to be strong, to not show weakness. </w:t>
      </w:r>
      <w:r w:rsidR="00887212">
        <w:t>Don’t get caught up in fear or embarrassment when you fail.</w:t>
      </w:r>
    </w:p>
    <w:p w14:paraId="2D34C4D3" w14:textId="3AA0DB37" w:rsidR="00887212" w:rsidRDefault="00887212" w:rsidP="00887212">
      <w:pPr>
        <w:pStyle w:val="ListParagraph"/>
        <w:numPr>
          <w:ilvl w:val="0"/>
          <w:numId w:val="21"/>
        </w:numPr>
      </w:pPr>
      <w:r>
        <w:t>Don’t rely on self-reliance.</w:t>
      </w:r>
    </w:p>
    <w:p w14:paraId="6C88E348" w14:textId="40197F48" w:rsidR="007D4ADC" w:rsidRPr="00887212" w:rsidRDefault="00BD1CAC" w:rsidP="00887212">
      <w:r w:rsidRPr="00887212">
        <w:t xml:space="preserve">We have trained ourselves to show ourselves as being self-reliant and independent. </w:t>
      </w:r>
      <w:r w:rsidR="006040F4" w:rsidRPr="00887212">
        <w:t>We equate weakness as a blight upon our character</w:t>
      </w:r>
      <w:r w:rsidR="008943E6" w:rsidRPr="00887212">
        <w:t>,</w:t>
      </w:r>
      <w:r w:rsidR="006040F4" w:rsidRPr="00887212">
        <w:t xml:space="preserve"> whereas Paul equated weakness as gaining strength, strength through weakness</w:t>
      </w:r>
      <w:r w:rsidR="008943E6" w:rsidRPr="00887212">
        <w:t>,</w:t>
      </w:r>
      <w:r w:rsidR="006040F4" w:rsidRPr="00887212">
        <w:t xml:space="preserve"> because it took his hand off the steering wheel of circumstances in life</w:t>
      </w:r>
      <w:r w:rsidR="008943E6" w:rsidRPr="00887212">
        <w:t xml:space="preserve">. (2 Corinthians 12:9-10) What was sufficient was grace; what was deficient was Paul's own strength and power to overcome his weakness. Paul embraced and admitted his weakness; he confessed that the power of Christ would be the only thing that could sustain him. Take time to place yourself in this passage and contemplate how humility </w:t>
      </w:r>
      <w:r w:rsidR="00862B62" w:rsidRPr="00887212">
        <w:t xml:space="preserve">can lead you to a more biblical view of weakness and dependence. </w:t>
      </w:r>
      <w:r w:rsidR="008943E6" w:rsidRPr="00887212">
        <w:t>2 Corinthians 12:9</w:t>
      </w:r>
      <w:r w:rsidR="008943E6" w:rsidRPr="00887212">
        <w:rPr>
          <w:lang w:val="en"/>
        </w:rPr>
        <w:t xml:space="preserve"> </w:t>
      </w:r>
      <w:r w:rsidR="008943E6" w:rsidRPr="00887212">
        <w:t xml:space="preserve">But he said to me, “My grace is sufficient for you, for my power is made perfect in weakness.” </w:t>
      </w:r>
      <w:proofErr w:type="gramStart"/>
      <w:r w:rsidR="008943E6" w:rsidRPr="00887212">
        <w:t>Therefore</w:t>
      </w:r>
      <w:proofErr w:type="gramEnd"/>
      <w:r w:rsidR="008943E6" w:rsidRPr="00887212">
        <w:t xml:space="preserve"> I will boast all the more gladly of my weaknesses, so that the power of Christ may rest upon me. </w:t>
      </w:r>
      <w:r w:rsidR="008943E6" w:rsidRPr="00887212">
        <w:rPr>
          <w:lang w:val="en"/>
        </w:rPr>
        <w:t xml:space="preserve">10 </w:t>
      </w:r>
      <w:r w:rsidR="008943E6" w:rsidRPr="00887212">
        <w:t xml:space="preserve">For the sake of Christ, then, I am content with weaknesses, insults, hardships, persecutions, and calamities. For when I am weak, then I am strong. </w:t>
      </w:r>
    </w:p>
    <w:p w14:paraId="1BAF121C" w14:textId="77777777" w:rsidR="00EC40E2" w:rsidRPr="000770BD" w:rsidRDefault="00862B62" w:rsidP="00887212">
      <w:pPr>
        <w:pStyle w:val="ListParagraph"/>
        <w:numPr>
          <w:ilvl w:val="0"/>
          <w:numId w:val="21"/>
        </w:numPr>
        <w:contextualSpacing w:val="0"/>
        <w:rPr>
          <w:bCs/>
        </w:rPr>
      </w:pPr>
      <w:r w:rsidRPr="000770BD">
        <w:rPr>
          <w:bCs/>
        </w:rPr>
        <w:t xml:space="preserve">Don’t punish yourself over failure, don’t think about yourself negatively. </w:t>
      </w:r>
    </w:p>
    <w:p w14:paraId="4F5CB2DE" w14:textId="5CA2AE01" w:rsidR="008D407A" w:rsidRPr="00887212" w:rsidRDefault="00862B62" w:rsidP="00887212">
      <w:r w:rsidRPr="00887212">
        <w:t xml:space="preserve">Big deal if it seems like you are always failing at something. </w:t>
      </w:r>
      <w:r w:rsidR="00BC60DF" w:rsidRPr="00887212">
        <w:t xml:space="preserve">Remember, failure is a part of life, but also remember that your opinion of failure can </w:t>
      </w:r>
      <w:r w:rsidR="006D7A1F">
        <w:t>lead</w:t>
      </w:r>
      <w:r w:rsidR="00BC60DF" w:rsidRPr="00887212">
        <w:t xml:space="preserve"> to harmful attitudes of the heart. </w:t>
      </w:r>
      <w:r w:rsidRPr="00887212">
        <w:t>In reality</w:t>
      </w:r>
      <w:r w:rsidR="006D7A1F">
        <w:t>,</w:t>
      </w:r>
      <w:r w:rsidRPr="00887212">
        <w:t xml:space="preserve"> your personal viewpoint without others weighing in can be harmful because it is </w:t>
      </w:r>
      <w:r w:rsidR="006D7A1F">
        <w:t>one-dimensional</w:t>
      </w:r>
      <w:r w:rsidRPr="00887212">
        <w:t>. If you really feel this way</w:t>
      </w:r>
      <w:r w:rsidR="006D7A1F">
        <w:t>,</w:t>
      </w:r>
      <w:r w:rsidRPr="00887212">
        <w:t xml:space="preserve"> talk to someone who will be honest with you and not </w:t>
      </w:r>
      <w:r w:rsidR="006D7A1F">
        <w:t>sugarcoat</w:t>
      </w:r>
      <w:r w:rsidRPr="00887212">
        <w:t xml:space="preserve"> their </w:t>
      </w:r>
      <w:r w:rsidR="00BC61F9" w:rsidRPr="00887212">
        <w:t>observations</w:t>
      </w:r>
      <w:r w:rsidRPr="00887212">
        <w:t xml:space="preserve"> </w:t>
      </w:r>
      <w:r w:rsidR="00BC61F9" w:rsidRPr="00887212">
        <w:t>about</w:t>
      </w:r>
      <w:r w:rsidRPr="00887212">
        <w:t xml:space="preserve"> you</w:t>
      </w:r>
      <w:r w:rsidR="00BC61F9" w:rsidRPr="00887212">
        <w:t xml:space="preserve">. In fact, there may be a significant history of failure in your life. The honest person in your life who will tell it like it truly is may be the very person who helps you overcome common failures as well as self-inflicted failure. </w:t>
      </w:r>
      <w:r w:rsidRPr="00887212">
        <w:t>A faithful counselor's wounds</w:t>
      </w:r>
      <w:r w:rsidR="00BC61F9" w:rsidRPr="00887212">
        <w:t>,</w:t>
      </w:r>
      <w:r w:rsidRPr="00887212">
        <w:t xml:space="preserve"> the Bible says</w:t>
      </w:r>
      <w:r w:rsidR="00BC61F9" w:rsidRPr="00887212">
        <w:t>, are</w:t>
      </w:r>
      <w:r w:rsidRPr="00887212">
        <w:t xml:space="preserve"> valuable.</w:t>
      </w:r>
      <w:r w:rsidR="008D407A" w:rsidRPr="00887212">
        <w:t xml:space="preserve"> Proverbs 27:6 Faithful are the wounds of a friend; profuse are the kisses of an enemy. </w:t>
      </w:r>
      <w:r w:rsidR="00BC61F9" w:rsidRPr="00887212">
        <w:t>A</w:t>
      </w:r>
      <w:r w:rsidR="008D407A" w:rsidRPr="00887212">
        <w:t xml:space="preserve"> "wound" </w:t>
      </w:r>
      <w:r w:rsidR="00BC61F9" w:rsidRPr="00887212">
        <w:t xml:space="preserve">obviously </w:t>
      </w:r>
      <w:r w:rsidR="008D407A" w:rsidRPr="00887212">
        <w:t xml:space="preserve">isn't physical or emotional abuse. It refers to constructive </w:t>
      </w:r>
      <w:r w:rsidR="00BC61F9" w:rsidRPr="00887212">
        <w:t>criticism</w:t>
      </w:r>
      <w:r w:rsidR="008D407A" w:rsidRPr="00887212">
        <w:t>—the stinging truth that might hurt your pride or your feelings in the moment but is intended to heal your life in the long run.</w:t>
      </w:r>
    </w:p>
    <w:p w14:paraId="616FB226" w14:textId="77777777" w:rsidR="00EC40E2" w:rsidRPr="000770BD" w:rsidRDefault="00BC60DF" w:rsidP="00887212">
      <w:pPr>
        <w:pStyle w:val="ListParagraph"/>
        <w:numPr>
          <w:ilvl w:val="0"/>
          <w:numId w:val="21"/>
        </w:numPr>
        <w:contextualSpacing w:val="0"/>
        <w:rPr>
          <w:bCs/>
        </w:rPr>
      </w:pPr>
      <w:r w:rsidRPr="000770BD">
        <w:rPr>
          <w:bCs/>
        </w:rPr>
        <w:t>Our pride plays a big part in our view of failure.</w:t>
      </w:r>
      <w:r w:rsidR="00BC61F9" w:rsidRPr="000770BD">
        <w:rPr>
          <w:bCs/>
        </w:rPr>
        <w:t xml:space="preserve"> </w:t>
      </w:r>
    </w:p>
    <w:p w14:paraId="48FAF52F" w14:textId="696CE467" w:rsidR="008D407A" w:rsidRPr="00CC6A3D" w:rsidRDefault="008D407A" w:rsidP="00887212">
      <w:pPr>
        <w:rPr>
          <w:rFonts w:ascii="Calibri" w:hAnsi="Calibri"/>
          <w:bCs/>
        </w:rPr>
      </w:pPr>
      <w:r w:rsidRPr="00CC6A3D">
        <w:rPr>
          <w:bCs/>
        </w:rPr>
        <w:t xml:space="preserve">Pride is something we all have; pride deceives and blinds. It is wise to think about how pride may have worked its way into your thinking because you do not want others to notice your weaknesses. The Bible encourages us to put off pride (Colossians 3:12, James 4:6, 1 Peter 5:5) and depend upon others to sharpen us with biblical wisdom. (Proverbs 9:8, 27:17) </w:t>
      </w:r>
    </w:p>
    <w:p w14:paraId="262DE78D" w14:textId="2A12C827" w:rsidR="00D33FA1" w:rsidRPr="00CC6A3D" w:rsidRDefault="00000000" w:rsidP="00887212">
      <w:pPr>
        <w:rPr>
          <w:bCs/>
        </w:rPr>
      </w:pPr>
      <w:r w:rsidRPr="00CC6A3D">
        <w:rPr>
          <w:bCs/>
        </w:rPr>
        <w:t>This is the key to handling failure—take your eyes off your failure and fix them on God's faithfulness. He is greater than your failure.</w:t>
      </w:r>
      <w:r w:rsidR="00BC60DF" w:rsidRPr="00CC6A3D">
        <w:rPr>
          <w:bCs/>
        </w:rPr>
        <w:t xml:space="preserve"> (Lamentations 3:22-23). </w:t>
      </w:r>
      <w:r w:rsidRPr="00CC6A3D">
        <w:rPr>
          <w:bCs/>
        </w:rPr>
        <w:t>His grace is sufficient. Your failure is not bigger than His ability to restore and redeem</w:t>
      </w:r>
      <w:r w:rsidR="00BC60DF" w:rsidRPr="00CC6A3D">
        <w:rPr>
          <w:bCs/>
        </w:rPr>
        <w:t xml:space="preserve">, to completely change your view of failure. </w:t>
      </w:r>
      <w:r w:rsidRPr="00CC6A3D">
        <w:rPr>
          <w:bCs/>
        </w:rPr>
        <w:t>Don't let failure define you. Don't let it defeat you. Don't let it discourage you from serving God. Remember:</w:t>
      </w:r>
    </w:p>
    <w:p w14:paraId="4A18C804" w14:textId="77777777" w:rsidR="00D33FA1" w:rsidRPr="00CC6A3D" w:rsidRDefault="00000000">
      <w:pPr>
        <w:ind w:left="720"/>
        <w:rPr>
          <w:rFonts w:cs="Arial"/>
          <w:bCs/>
          <w:szCs w:val="20"/>
        </w:rPr>
      </w:pPr>
      <w:r w:rsidRPr="00CC6A3D">
        <w:rPr>
          <w:rFonts w:cs="Arial"/>
          <w:bCs/>
          <w:szCs w:val="20"/>
        </w:rPr>
        <w:t>All people fail in some way—you're not alone in your failure.</w:t>
      </w:r>
    </w:p>
    <w:p w14:paraId="33BE1958" w14:textId="77777777" w:rsidR="00D33FA1" w:rsidRPr="00CC6A3D" w:rsidRDefault="00000000">
      <w:pPr>
        <w:ind w:left="720"/>
        <w:rPr>
          <w:rFonts w:cs="Arial"/>
          <w:bCs/>
          <w:szCs w:val="20"/>
        </w:rPr>
      </w:pPr>
      <w:r w:rsidRPr="00CC6A3D">
        <w:rPr>
          <w:rFonts w:cs="Arial"/>
          <w:bCs/>
          <w:szCs w:val="20"/>
        </w:rPr>
        <w:t>Because you have failed does not make you a failure—failure is an event, not an identity.</w:t>
      </w:r>
    </w:p>
    <w:p w14:paraId="1EDF2148" w14:textId="77777777" w:rsidR="00D33FA1" w:rsidRPr="00CC6A3D" w:rsidRDefault="00000000">
      <w:pPr>
        <w:ind w:left="720"/>
        <w:rPr>
          <w:rFonts w:cs="Arial"/>
          <w:bCs/>
          <w:szCs w:val="20"/>
        </w:rPr>
      </w:pPr>
      <w:r w:rsidRPr="00CC6A3D">
        <w:rPr>
          <w:rFonts w:cs="Arial"/>
          <w:bCs/>
          <w:szCs w:val="20"/>
        </w:rPr>
        <w:lastRenderedPageBreak/>
        <w:t>No one is a failure if he keeps trying—success belongs to those who persist.</w:t>
      </w:r>
    </w:p>
    <w:p w14:paraId="710C989A" w14:textId="77777777" w:rsidR="00D33FA1" w:rsidRPr="00CC6A3D" w:rsidRDefault="00000000">
      <w:pPr>
        <w:ind w:left="720"/>
        <w:rPr>
          <w:rFonts w:cs="Arial"/>
          <w:bCs/>
          <w:szCs w:val="20"/>
        </w:rPr>
      </w:pPr>
      <w:r w:rsidRPr="00CC6A3D">
        <w:rPr>
          <w:rFonts w:cs="Arial"/>
          <w:bCs/>
          <w:szCs w:val="20"/>
        </w:rPr>
        <w:t>Your failure does not have to be final—God specializes in restoration.</w:t>
      </w:r>
    </w:p>
    <w:p w14:paraId="12E60FE5" w14:textId="7C48D427" w:rsidR="00BC60DF" w:rsidRPr="00CC6A3D" w:rsidRDefault="00BC60DF" w:rsidP="00BC60DF">
      <w:pPr>
        <w:ind w:left="720"/>
        <w:rPr>
          <w:rFonts w:cs="Arial"/>
          <w:bCs/>
          <w:szCs w:val="20"/>
        </w:rPr>
      </w:pPr>
      <w:r w:rsidRPr="00CC6A3D">
        <w:rPr>
          <w:rFonts w:cs="Arial"/>
          <w:bCs/>
          <w:szCs w:val="20"/>
        </w:rPr>
        <w:t xml:space="preserve">God is the One who designs our </w:t>
      </w:r>
      <w:r w:rsidR="005223D5">
        <w:rPr>
          <w:rFonts w:cs="Arial"/>
          <w:bCs/>
          <w:szCs w:val="20"/>
        </w:rPr>
        <w:t>lives</w:t>
      </w:r>
      <w:r w:rsidRPr="00CC6A3D">
        <w:rPr>
          <w:rFonts w:cs="Arial"/>
          <w:bCs/>
          <w:szCs w:val="20"/>
        </w:rPr>
        <w:t xml:space="preserve"> around triumph and failure. Both are good, </w:t>
      </w:r>
      <w:r w:rsidR="006D7A1F">
        <w:rPr>
          <w:rFonts w:cs="Arial"/>
          <w:bCs/>
          <w:szCs w:val="20"/>
        </w:rPr>
        <w:t xml:space="preserve">and </w:t>
      </w:r>
      <w:r w:rsidRPr="00CC6A3D">
        <w:rPr>
          <w:rFonts w:cs="Arial"/>
          <w:bCs/>
          <w:szCs w:val="20"/>
        </w:rPr>
        <w:t xml:space="preserve">both lend themselves to humility and trusting in God. </w:t>
      </w:r>
    </w:p>
    <w:p w14:paraId="0B4736CC" w14:textId="0D0C99C1" w:rsidR="00D33FA1" w:rsidRDefault="00697C7C" w:rsidP="00BC60DF">
      <w:pPr>
        <w:rPr>
          <w:bCs/>
        </w:rPr>
      </w:pPr>
      <w:r w:rsidRPr="00CC6A3D">
        <w:rPr>
          <w:bCs/>
        </w:rPr>
        <w:t xml:space="preserve">So, when you fail—and you will—don't quit. Get up. Learn from your </w:t>
      </w:r>
      <w:r w:rsidR="00BC60DF" w:rsidRPr="00CC6A3D">
        <w:rPr>
          <w:bCs/>
        </w:rPr>
        <w:t>failure</w:t>
      </w:r>
      <w:r w:rsidRPr="00CC6A3D">
        <w:rPr>
          <w:bCs/>
        </w:rPr>
        <w:t>.</w:t>
      </w:r>
      <w:r w:rsidR="00BC60DF" w:rsidRPr="00CC6A3D">
        <w:rPr>
          <w:bCs/>
        </w:rPr>
        <w:t xml:space="preserve"> Post the poem in this lesson in a prominent place. Post scriptures in this lesson in a prominent place. Pray and seek others to help you, but more importantly</w:t>
      </w:r>
      <w:r w:rsidR="006D7A1F">
        <w:rPr>
          <w:bCs/>
        </w:rPr>
        <w:t>,</w:t>
      </w:r>
      <w:r w:rsidR="00BC60DF" w:rsidRPr="00CC6A3D">
        <w:rPr>
          <w:bCs/>
        </w:rPr>
        <w:t xml:space="preserve"> rely upon God and His Word to sustain you through failure.</w:t>
      </w:r>
      <w:r w:rsidRPr="00CC6A3D">
        <w:rPr>
          <w:bCs/>
        </w:rPr>
        <w:t xml:space="preserve"> And keep serving Him. Your greatest victories may lie just beyond your greatest failures.</w:t>
      </w:r>
    </w:p>
    <w:p w14:paraId="4FA82C7D" w14:textId="2E7D192C" w:rsidR="001B1EFB" w:rsidRDefault="001B1EFB" w:rsidP="001B1EFB">
      <w:pPr>
        <w:jc w:val="center"/>
      </w:pPr>
      <w:r>
        <w:rPr>
          <w:bCs/>
        </w:rPr>
        <w:t>Life Application</w:t>
      </w:r>
    </w:p>
    <w:p w14:paraId="38B9714A" w14:textId="5DC5AB6A" w:rsidR="0001084B" w:rsidRPr="0001084B" w:rsidRDefault="0001084B" w:rsidP="0001084B">
      <w:r w:rsidRPr="0001084B">
        <w:t>1. Develop a "Learner's Posture" in All of Life</w:t>
      </w:r>
      <w:r w:rsidR="00AE2A95">
        <w:t>.</w:t>
      </w:r>
    </w:p>
    <w:p w14:paraId="3D3C08D0" w14:textId="3737DAD2" w:rsidR="0001084B" w:rsidRPr="0001084B" w:rsidRDefault="0001084B" w:rsidP="0001084B">
      <w:pPr>
        <w:ind w:left="720"/>
      </w:pPr>
      <w:r w:rsidRPr="0001084B">
        <w:t xml:space="preserve">Adopt the attitude of Psalm 119:33-36 by approaching each failure as an opportunity to learn rather than a reason to quit. When you experience setbacks, immediately pray "Teach me, O LORD" and ask "What should I do with this failure, God?" instead of dwelling on "Why did this happen?" This shift from questioning to learning will help you move forward with action rather than remain paralyzed by </w:t>
      </w:r>
      <w:r>
        <w:t>failure</w:t>
      </w:r>
      <w:r w:rsidRPr="0001084B">
        <w:t>.</w:t>
      </w:r>
    </w:p>
    <w:p w14:paraId="432AE0BD" w14:textId="5E4C6239" w:rsidR="0001084B" w:rsidRPr="0001084B" w:rsidRDefault="0001084B" w:rsidP="0001084B">
      <w:r w:rsidRPr="0001084B">
        <w:t xml:space="preserve">2. Create a "Failure Response Plan" Rooted in </w:t>
      </w:r>
      <w:r w:rsidR="00AE2A95">
        <w:t>Scripture.</w:t>
      </w:r>
    </w:p>
    <w:p w14:paraId="5EFC8FF2" w14:textId="77777777" w:rsidR="0001084B" w:rsidRPr="0001084B" w:rsidRDefault="0001084B" w:rsidP="0001084B">
      <w:pPr>
        <w:ind w:left="720"/>
      </w:pPr>
      <w:r w:rsidRPr="0001084B">
        <w:t>Post the "Don't Quit" poem and key verses (like 2 Corinthians 12:9-10, Psalm 55:22, Proverbs 24:16) in prominent places where you'll see them regularly. When failure occurs, use these as immediate reminders to cast your burden on the Lord, acknowledge His sufficient grace, and get back up. Make this your automatic response rather than spiraling into negative self-talk.</w:t>
      </w:r>
    </w:p>
    <w:p w14:paraId="1A2B163A" w14:textId="33610238" w:rsidR="0001084B" w:rsidRPr="0001084B" w:rsidRDefault="0001084B" w:rsidP="0001084B">
      <w:r w:rsidRPr="0001084B">
        <w:t>3. Identify and Confess Pride That Hides Weakness</w:t>
      </w:r>
      <w:r w:rsidR="00AE2A95">
        <w:t>.</w:t>
      </w:r>
    </w:p>
    <w:p w14:paraId="02006459" w14:textId="77777777" w:rsidR="0001084B" w:rsidRPr="0001084B" w:rsidRDefault="0001084B" w:rsidP="0001084B">
      <w:pPr>
        <w:ind w:left="720"/>
      </w:pPr>
      <w:r w:rsidRPr="0001084B">
        <w:t>Regularly examine your heart for pride that makes you resistant to admitting failure or asking for help. Practice James 4:6 and 1 Peter 5:5 by intentionally sharing your struggles with a trusted, honest friend or counselor who will give you constructive feedback. Remember that admitting weakness isn't a character flaw—it's the pathway to experiencing God's power made perfect in your weakness.</w:t>
      </w:r>
    </w:p>
    <w:p w14:paraId="6416636D" w14:textId="1CEEEE46" w:rsidR="0001084B" w:rsidRPr="0001084B" w:rsidRDefault="0001084B" w:rsidP="0001084B">
      <w:r w:rsidRPr="0001084B">
        <w:t>4. Distinguish Between "Failing" and "Being a Failure"</w:t>
      </w:r>
      <w:r w:rsidR="00AE2A95">
        <w:t>.</w:t>
      </w:r>
    </w:p>
    <w:p w14:paraId="49F1362C" w14:textId="227A6DF8" w:rsidR="0001084B" w:rsidRPr="0001084B" w:rsidRDefault="0001084B" w:rsidP="0001084B">
      <w:pPr>
        <w:ind w:left="720"/>
      </w:pPr>
      <w:r w:rsidRPr="0001084B">
        <w:t>When you experience failure, consciously separate the event from your identity. Remind yourself: "I failed at this task, but I am not a failure as a person." Follow the examples of Peter and David</w:t>
      </w:r>
      <w:r>
        <w:t>,</w:t>
      </w:r>
      <w:r w:rsidRPr="0001084B">
        <w:t xml:space="preserve"> who, despite significant failures, were not defined by those moments but by their heart's response and continued </w:t>
      </w:r>
      <w:r>
        <w:t xml:space="preserve">to </w:t>
      </w:r>
      <w:r w:rsidRPr="0001084B">
        <w:t>serv</w:t>
      </w:r>
      <w:r>
        <w:t>e</w:t>
      </w:r>
      <w:r w:rsidRPr="0001084B">
        <w:t xml:space="preserve"> God. </w:t>
      </w:r>
      <w:r>
        <w:t>Obviously, not all failure is sin, but i</w:t>
      </w:r>
      <w:r w:rsidRPr="0001084B">
        <w:t>f the failure involves sin, immediately apply 1 John 1:9—confess, receive forgiveness, and move forward.</w:t>
      </w:r>
    </w:p>
    <w:p w14:paraId="45B82434" w14:textId="1537AC14" w:rsidR="0001084B" w:rsidRPr="0001084B" w:rsidRDefault="0001084B" w:rsidP="0001084B">
      <w:r w:rsidRPr="0001084B">
        <w:t>5. Commit to Perseverance as an Act of Faith, Not Just Willpower</w:t>
      </w:r>
      <w:r w:rsidR="00AE2A95">
        <w:t>.</w:t>
      </w:r>
    </w:p>
    <w:p w14:paraId="4451C026" w14:textId="4FE33136" w:rsidR="0001084B" w:rsidRDefault="0001084B" w:rsidP="0001084B">
      <w:pPr>
        <w:ind w:left="360"/>
      </w:pPr>
      <w:r w:rsidRPr="0001084B">
        <w:t>Recognize that endurance through repeated failures isn't primarily about self-determination—it's about faith in God's sovereign control and His purpose in using all experiences (including failures) to make you more like Christ (Romans 8:29). When you want to quit, consciously shift your focus from your own strength to God's faithfulness (Lamentations 3:22-23) and remember that success in God's eyes means getting back up, not never falling down.</w:t>
      </w:r>
      <w:r>
        <w:t xml:space="preserve"> Most importantly, remember that God is shaping you into the image of His Son; He will use any means to conform you into the image of His Son. </w:t>
      </w:r>
      <w:r w:rsidR="001B1EFB">
        <w:t>Keep this in mind with confidence and joy.</w:t>
      </w:r>
    </w:p>
    <w:p w14:paraId="6921CD90" w14:textId="77777777" w:rsidR="005223D5" w:rsidRDefault="005223D5" w:rsidP="0001084B">
      <w:pPr>
        <w:ind w:left="360"/>
      </w:pPr>
    </w:p>
    <w:p w14:paraId="0A3B01C2" w14:textId="77777777" w:rsidR="005223D5" w:rsidRDefault="005223D5" w:rsidP="0001084B">
      <w:pPr>
        <w:ind w:left="360"/>
      </w:pPr>
    </w:p>
    <w:p w14:paraId="06DFF775" w14:textId="77777777" w:rsidR="005223D5" w:rsidRPr="0001084B" w:rsidRDefault="005223D5" w:rsidP="0001084B">
      <w:pPr>
        <w:ind w:left="360"/>
      </w:pPr>
    </w:p>
    <w:p w14:paraId="5BD3BAE3" w14:textId="48D393AA" w:rsidR="0001084B" w:rsidRDefault="001B1EFB" w:rsidP="001B1EFB">
      <w:pPr>
        <w:tabs>
          <w:tab w:val="left" w:pos="5599"/>
        </w:tabs>
        <w:jc w:val="center"/>
        <w:rPr>
          <w:bCs/>
        </w:rPr>
      </w:pPr>
      <w:r>
        <w:rPr>
          <w:bCs/>
        </w:rPr>
        <w:lastRenderedPageBreak/>
        <w:t>Life Application Questions</w:t>
      </w:r>
    </w:p>
    <w:p w14:paraId="4F4CB7AE" w14:textId="22BA5AC7" w:rsidR="0001084B" w:rsidRPr="0001084B" w:rsidRDefault="0001084B" w:rsidP="0001084B">
      <w:pPr>
        <w:pStyle w:val="ListParagraph"/>
        <w:numPr>
          <w:ilvl w:val="0"/>
          <w:numId w:val="23"/>
        </w:numPr>
        <w:contextualSpacing w:val="0"/>
      </w:pPr>
      <w:r w:rsidRPr="0001084B">
        <w:t xml:space="preserve">How does Hebrews 11 demonstrate that the "Hall of Faith" heroes were both triumphant and failures in their lives, and why is this important for understanding our own spiritual journey? </w:t>
      </w:r>
    </w:p>
    <w:p w14:paraId="4D2F6594" w14:textId="15FF16FB" w:rsidR="0001084B" w:rsidRPr="0001084B" w:rsidRDefault="0001084B" w:rsidP="0001084B">
      <w:pPr>
        <w:pStyle w:val="ListParagraph"/>
        <w:numPr>
          <w:ilvl w:val="0"/>
          <w:numId w:val="23"/>
        </w:numPr>
        <w:contextualSpacing w:val="0"/>
      </w:pPr>
      <w:r w:rsidRPr="0001084B">
        <w:t xml:space="preserve">According to the paper, what are at least four things that failure teaches us, and how can these lessons be viewed as "redeeming qualities" rather than simply negative experiences? </w:t>
      </w:r>
    </w:p>
    <w:p w14:paraId="2E58B0AA" w14:textId="473B38AA" w:rsidR="0001084B" w:rsidRPr="0001084B" w:rsidRDefault="0001084B" w:rsidP="0001084B">
      <w:pPr>
        <w:pStyle w:val="ListParagraph"/>
        <w:numPr>
          <w:ilvl w:val="0"/>
          <w:numId w:val="23"/>
        </w:numPr>
        <w:contextualSpacing w:val="0"/>
      </w:pPr>
      <w:r w:rsidRPr="0001084B">
        <w:t xml:space="preserve">The paper states "faith without works is dead" (James 2). How does this principle relate to overcoming failure, and what does it mean for faith and human effort to work "in harmony"? </w:t>
      </w:r>
    </w:p>
    <w:p w14:paraId="1B7E31B1" w14:textId="6483868D" w:rsidR="0001084B" w:rsidRPr="0001084B" w:rsidRDefault="0001084B" w:rsidP="0001084B">
      <w:pPr>
        <w:pStyle w:val="ListParagraph"/>
        <w:numPr>
          <w:ilvl w:val="0"/>
          <w:numId w:val="23"/>
        </w:numPr>
        <w:contextualSpacing w:val="0"/>
      </w:pPr>
      <w:r w:rsidRPr="0001084B">
        <w:t xml:space="preserve">Why does the author argue that asking God "what" instead of "why" during times of failure is more productive? What's the practical difference between these two approaches? </w:t>
      </w:r>
    </w:p>
    <w:p w14:paraId="53451529" w14:textId="577A249E" w:rsidR="0001084B" w:rsidRPr="0001084B" w:rsidRDefault="0001084B" w:rsidP="0001084B">
      <w:pPr>
        <w:pStyle w:val="ListParagraph"/>
        <w:numPr>
          <w:ilvl w:val="0"/>
          <w:numId w:val="23"/>
        </w:numPr>
        <w:contextualSpacing w:val="0"/>
      </w:pPr>
      <w:r w:rsidRPr="0001084B">
        <w:t xml:space="preserve">How does 2 Corinthians 12:9-10 reframe our understanding of weakness and failure? What does Paul mean when he says "when I am weak, then I am strong"? </w:t>
      </w:r>
    </w:p>
    <w:p w14:paraId="1C49B923" w14:textId="573C85AC" w:rsidR="0001084B" w:rsidRPr="0001084B" w:rsidRDefault="0001084B" w:rsidP="0001084B">
      <w:pPr>
        <w:pStyle w:val="ListParagraph"/>
        <w:numPr>
          <w:ilvl w:val="0"/>
          <w:numId w:val="23"/>
        </w:numPr>
        <w:contextualSpacing w:val="0"/>
      </w:pPr>
      <w:r w:rsidRPr="0001084B">
        <w:t xml:space="preserve">The Wright Brothers and Thomas Edison are used as examples in the paper. What specific principle about the relationship between failure and success do these examples illustrate? </w:t>
      </w:r>
    </w:p>
    <w:p w14:paraId="53503520" w14:textId="4D85EBE7" w:rsidR="0001084B" w:rsidRPr="0001084B" w:rsidRDefault="0001084B" w:rsidP="0001084B">
      <w:pPr>
        <w:pStyle w:val="ListParagraph"/>
        <w:numPr>
          <w:ilvl w:val="0"/>
          <w:numId w:val="23"/>
        </w:numPr>
        <w:contextualSpacing w:val="0"/>
      </w:pPr>
      <w:r w:rsidRPr="0001084B">
        <w:t xml:space="preserve">According to the paper, what role does pride play in how we view and respond to failure? How can pride both prevent us from accepting failure and keep us from seeking help? </w:t>
      </w:r>
    </w:p>
    <w:p w14:paraId="4712FC6B" w14:textId="0A9EBF68" w:rsidR="0001084B" w:rsidRPr="0001084B" w:rsidRDefault="0001084B" w:rsidP="0001084B">
      <w:pPr>
        <w:pStyle w:val="ListParagraph"/>
        <w:numPr>
          <w:ilvl w:val="0"/>
          <w:numId w:val="23"/>
        </w:numPr>
        <w:contextualSpacing w:val="0"/>
      </w:pPr>
      <w:r w:rsidRPr="0001084B">
        <w:t xml:space="preserve">Peter's denial of Jesus is discussed as a prominent failure. How does the biblical narrative show that "failure isn't an identity," and what was significant about Peter's response to his failures? </w:t>
      </w:r>
    </w:p>
    <w:p w14:paraId="3E6A6F03" w14:textId="14C8D9FD" w:rsidR="0001084B" w:rsidRPr="0001084B" w:rsidRDefault="0001084B" w:rsidP="0001084B">
      <w:pPr>
        <w:pStyle w:val="ListParagraph"/>
        <w:numPr>
          <w:ilvl w:val="0"/>
          <w:numId w:val="23"/>
        </w:numPr>
        <w:contextualSpacing w:val="0"/>
      </w:pPr>
      <w:r w:rsidRPr="0001084B">
        <w:t xml:space="preserve">The paper lists several ways people view themselves negatively because of failure (feeling dumb, weak, having a "failure complex"). How does a biblical worldview counter these perspectives? </w:t>
      </w:r>
    </w:p>
    <w:p w14:paraId="1F5D351D" w14:textId="39EC8E9E" w:rsidR="0001084B" w:rsidRDefault="0001084B" w:rsidP="0001084B">
      <w:pPr>
        <w:pStyle w:val="ListParagraph"/>
        <w:numPr>
          <w:ilvl w:val="0"/>
          <w:numId w:val="23"/>
        </w:numPr>
        <w:contextualSpacing w:val="0"/>
      </w:pPr>
      <w:r w:rsidRPr="0001084B">
        <w:t>What does it mean practically to "embrace failure" as the paper suggests in the conclusion? How can someone balance taking failure seriously while not allowing it to define them or paralyze them with fear?</w:t>
      </w:r>
    </w:p>
    <w:p w14:paraId="313BEF8A" w14:textId="77777777" w:rsidR="0001084B" w:rsidRPr="00CC6A3D" w:rsidRDefault="0001084B" w:rsidP="00BC60DF">
      <w:pPr>
        <w:rPr>
          <w:bCs/>
        </w:rPr>
      </w:pPr>
    </w:p>
    <w:sectPr w:rsidR="0001084B" w:rsidRPr="00CC6A3D" w:rsidSect="0092488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D68F" w14:textId="77777777" w:rsidR="002540A3" w:rsidRDefault="002540A3" w:rsidP="004F4FA5">
      <w:pPr>
        <w:spacing w:before="0" w:after="0" w:line="240" w:lineRule="auto"/>
      </w:pPr>
      <w:r>
        <w:separator/>
      </w:r>
    </w:p>
  </w:endnote>
  <w:endnote w:type="continuationSeparator" w:id="0">
    <w:p w14:paraId="040F3AD4" w14:textId="77777777" w:rsidR="002540A3" w:rsidRDefault="002540A3" w:rsidP="004F4FA5">
      <w:pPr>
        <w:spacing w:before="0" w:after="0" w:line="240" w:lineRule="auto"/>
      </w:pPr>
      <w:r>
        <w:continuationSeparator/>
      </w:r>
    </w:p>
  </w:endnote>
  <w:endnote w:id="1">
    <w:p w14:paraId="4BC25153" w14:textId="6B6E9FB7" w:rsidR="00FF38BF" w:rsidRPr="005B64ED" w:rsidRDefault="00FF38BF" w:rsidP="00FF38BF">
      <w:pPr>
        <w:spacing w:after="0"/>
        <w:rPr>
          <w:rFonts w:cs="Arial"/>
          <w:sz w:val="16"/>
          <w:szCs w:val="16"/>
        </w:rPr>
      </w:pPr>
      <w:r w:rsidRPr="005B64ED">
        <w:rPr>
          <w:rFonts w:cs="Arial"/>
          <w:sz w:val="16"/>
          <w:szCs w:val="16"/>
          <w:vertAlign w:val="superscript"/>
        </w:rPr>
        <w:endnoteRef/>
      </w:r>
      <w:r w:rsidRPr="005B64ED">
        <w:rPr>
          <w:rFonts w:cs="Arial"/>
          <w:sz w:val="16"/>
          <w:szCs w:val="16"/>
        </w:rPr>
        <w:t xml:space="preserve"> </w:t>
      </w:r>
      <w:r w:rsidR="007D4ADC" w:rsidRPr="005B64ED">
        <w:rPr>
          <w:rFonts w:cs="Arial"/>
          <w:sz w:val="16"/>
          <w:szCs w:val="16"/>
        </w:rPr>
        <w:t>Amy Baker</w:t>
      </w:r>
      <w:r w:rsidR="007D4ADC">
        <w:rPr>
          <w:rFonts w:cs="Arial"/>
          <w:sz w:val="16"/>
          <w:szCs w:val="16"/>
        </w:rPr>
        <w:t xml:space="preserve">, </w:t>
      </w:r>
      <w:r w:rsidRPr="005B64ED">
        <w:rPr>
          <w:rFonts w:cs="Arial"/>
          <w:sz w:val="16"/>
          <w:szCs w:val="16"/>
        </w:rPr>
        <w:t>Picture perfect: when life doesn’t line up</w:t>
      </w:r>
      <w:r w:rsidR="007D4ADC">
        <w:rPr>
          <w:rFonts w:cs="Arial"/>
          <w:sz w:val="16"/>
          <w:szCs w:val="16"/>
        </w:rPr>
        <w:t>,</w:t>
      </w:r>
      <w:r w:rsidRPr="005B64ED">
        <w:rPr>
          <w:rFonts w:cs="Arial"/>
          <w:sz w:val="16"/>
          <w:szCs w:val="16"/>
        </w:rPr>
        <w:t xml:space="preserve"> Chap 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CE51" w14:textId="77777777" w:rsidR="00924889" w:rsidRDefault="009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95358"/>
      <w:docPartObj>
        <w:docPartGallery w:val="Page Numbers (Bottom of Page)"/>
        <w:docPartUnique/>
      </w:docPartObj>
    </w:sdtPr>
    <w:sdtEndPr>
      <w:rPr>
        <w:noProof/>
      </w:rPr>
    </w:sdtEndPr>
    <w:sdtContent>
      <w:p w14:paraId="741B7EF4" w14:textId="2DA81364" w:rsidR="00924889" w:rsidRDefault="00924889" w:rsidP="009248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9E2A" w14:textId="77777777" w:rsidR="00924889" w:rsidRDefault="009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A8CC" w14:textId="77777777" w:rsidR="002540A3" w:rsidRDefault="002540A3" w:rsidP="004F4FA5">
      <w:pPr>
        <w:spacing w:before="0" w:after="0" w:line="240" w:lineRule="auto"/>
      </w:pPr>
      <w:r>
        <w:separator/>
      </w:r>
    </w:p>
  </w:footnote>
  <w:footnote w:type="continuationSeparator" w:id="0">
    <w:p w14:paraId="25139940" w14:textId="77777777" w:rsidR="002540A3" w:rsidRDefault="002540A3" w:rsidP="004F4F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3AC6" w14:textId="77777777" w:rsidR="00924889" w:rsidRDefault="0092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E591" w14:textId="77777777" w:rsidR="00924889" w:rsidRDefault="00924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3E83" w14:textId="77777777" w:rsidR="00924889" w:rsidRDefault="00924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47246"/>
    <w:multiLevelType w:val="hybridMultilevel"/>
    <w:tmpl w:val="79564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A0539"/>
    <w:multiLevelType w:val="hybridMultilevel"/>
    <w:tmpl w:val="2A8231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FA0E30"/>
    <w:multiLevelType w:val="hybridMultilevel"/>
    <w:tmpl w:val="B050A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C23803"/>
    <w:multiLevelType w:val="hybridMultilevel"/>
    <w:tmpl w:val="D2E4FF5C"/>
    <w:lvl w:ilvl="0" w:tplc="CB7A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22729E"/>
    <w:multiLevelType w:val="hybridMultilevel"/>
    <w:tmpl w:val="2688A69C"/>
    <w:lvl w:ilvl="0" w:tplc="C2B89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2792E"/>
    <w:multiLevelType w:val="hybridMultilevel"/>
    <w:tmpl w:val="4FC4A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CD2F61"/>
    <w:multiLevelType w:val="hybridMultilevel"/>
    <w:tmpl w:val="17AED5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327E48"/>
    <w:multiLevelType w:val="hybridMultilevel"/>
    <w:tmpl w:val="2E3AB7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BD6206"/>
    <w:multiLevelType w:val="hybridMultilevel"/>
    <w:tmpl w:val="0568CBEE"/>
    <w:lvl w:ilvl="0" w:tplc="35C060B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43529"/>
    <w:multiLevelType w:val="hybridMultilevel"/>
    <w:tmpl w:val="4BDE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B2AA8"/>
    <w:multiLevelType w:val="hybridMultilevel"/>
    <w:tmpl w:val="3C1083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693740"/>
    <w:multiLevelType w:val="hybridMultilevel"/>
    <w:tmpl w:val="A24E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D5198"/>
    <w:multiLevelType w:val="hybridMultilevel"/>
    <w:tmpl w:val="966E7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9901CB"/>
    <w:multiLevelType w:val="hybridMultilevel"/>
    <w:tmpl w:val="5AC6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5517B"/>
    <w:multiLevelType w:val="hybridMultilevel"/>
    <w:tmpl w:val="926C9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5961268">
    <w:abstractNumId w:val="8"/>
  </w:num>
  <w:num w:numId="2" w16cid:durableId="2084377747">
    <w:abstractNumId w:val="6"/>
  </w:num>
  <w:num w:numId="3" w16cid:durableId="760294345">
    <w:abstractNumId w:val="5"/>
  </w:num>
  <w:num w:numId="4" w16cid:durableId="20211359">
    <w:abstractNumId w:val="4"/>
  </w:num>
  <w:num w:numId="5" w16cid:durableId="934631203">
    <w:abstractNumId w:val="7"/>
  </w:num>
  <w:num w:numId="6" w16cid:durableId="1533687577">
    <w:abstractNumId w:val="3"/>
  </w:num>
  <w:num w:numId="7" w16cid:durableId="1827433112">
    <w:abstractNumId w:val="2"/>
  </w:num>
  <w:num w:numId="8" w16cid:durableId="1806703740">
    <w:abstractNumId w:val="1"/>
  </w:num>
  <w:num w:numId="9" w16cid:durableId="182280714">
    <w:abstractNumId w:val="0"/>
  </w:num>
  <w:num w:numId="10" w16cid:durableId="1761170181">
    <w:abstractNumId w:val="22"/>
  </w:num>
  <w:num w:numId="11" w16cid:durableId="1908107877">
    <w:abstractNumId w:val="13"/>
  </w:num>
  <w:num w:numId="12" w16cid:durableId="857547706">
    <w:abstractNumId w:val="15"/>
  </w:num>
  <w:num w:numId="13" w16cid:durableId="387189806">
    <w:abstractNumId w:val="12"/>
  </w:num>
  <w:num w:numId="14" w16cid:durableId="2060781847">
    <w:abstractNumId w:val="18"/>
  </w:num>
  <w:num w:numId="15" w16cid:durableId="924803630">
    <w:abstractNumId w:val="16"/>
  </w:num>
  <w:num w:numId="16" w16cid:durableId="1462458934">
    <w:abstractNumId w:val="9"/>
  </w:num>
  <w:num w:numId="17" w16cid:durableId="411699630">
    <w:abstractNumId w:val="10"/>
  </w:num>
  <w:num w:numId="18" w16cid:durableId="1891532543">
    <w:abstractNumId w:val="14"/>
  </w:num>
  <w:num w:numId="19" w16cid:durableId="1518034546">
    <w:abstractNumId w:val="23"/>
  </w:num>
  <w:num w:numId="20" w16cid:durableId="1278101667">
    <w:abstractNumId w:val="11"/>
  </w:num>
  <w:num w:numId="21" w16cid:durableId="1374963219">
    <w:abstractNumId w:val="21"/>
  </w:num>
  <w:num w:numId="22" w16cid:durableId="91245702">
    <w:abstractNumId w:val="19"/>
  </w:num>
  <w:num w:numId="23" w16cid:durableId="732851620">
    <w:abstractNumId w:val="20"/>
  </w:num>
  <w:num w:numId="24" w16cid:durableId="9334345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84B"/>
    <w:rsid w:val="0002507B"/>
    <w:rsid w:val="00034616"/>
    <w:rsid w:val="000361DE"/>
    <w:rsid w:val="00036374"/>
    <w:rsid w:val="00044FCC"/>
    <w:rsid w:val="0005469B"/>
    <w:rsid w:val="0006063C"/>
    <w:rsid w:val="00065E7B"/>
    <w:rsid w:val="000770BD"/>
    <w:rsid w:val="00080E3E"/>
    <w:rsid w:val="00094B34"/>
    <w:rsid w:val="000C024E"/>
    <w:rsid w:val="000D3482"/>
    <w:rsid w:val="001005A3"/>
    <w:rsid w:val="00115077"/>
    <w:rsid w:val="00135F90"/>
    <w:rsid w:val="0015074B"/>
    <w:rsid w:val="001513B6"/>
    <w:rsid w:val="00153A92"/>
    <w:rsid w:val="00186419"/>
    <w:rsid w:val="001B1EFB"/>
    <w:rsid w:val="001D2616"/>
    <w:rsid w:val="001D419E"/>
    <w:rsid w:val="00203A57"/>
    <w:rsid w:val="00246EF7"/>
    <w:rsid w:val="002540A3"/>
    <w:rsid w:val="00256007"/>
    <w:rsid w:val="002577FC"/>
    <w:rsid w:val="00261DB7"/>
    <w:rsid w:val="00274DEE"/>
    <w:rsid w:val="0029639D"/>
    <w:rsid w:val="002A55D4"/>
    <w:rsid w:val="002B687A"/>
    <w:rsid w:val="002D1FC2"/>
    <w:rsid w:val="002D6BFF"/>
    <w:rsid w:val="002F4F06"/>
    <w:rsid w:val="002F5F28"/>
    <w:rsid w:val="002F7971"/>
    <w:rsid w:val="0030321B"/>
    <w:rsid w:val="00315E29"/>
    <w:rsid w:val="00326F90"/>
    <w:rsid w:val="00396F2D"/>
    <w:rsid w:val="003A72C7"/>
    <w:rsid w:val="003B0D44"/>
    <w:rsid w:val="003B72D1"/>
    <w:rsid w:val="003E2801"/>
    <w:rsid w:val="00464477"/>
    <w:rsid w:val="004831F6"/>
    <w:rsid w:val="004920D8"/>
    <w:rsid w:val="004B7269"/>
    <w:rsid w:val="004C04D1"/>
    <w:rsid w:val="004E688C"/>
    <w:rsid w:val="004F4FA5"/>
    <w:rsid w:val="00516CFD"/>
    <w:rsid w:val="005223D5"/>
    <w:rsid w:val="00544EFF"/>
    <w:rsid w:val="005863C1"/>
    <w:rsid w:val="005B33D2"/>
    <w:rsid w:val="005C0BDE"/>
    <w:rsid w:val="005D4888"/>
    <w:rsid w:val="005F0BD9"/>
    <w:rsid w:val="0060097F"/>
    <w:rsid w:val="006040F4"/>
    <w:rsid w:val="006762C6"/>
    <w:rsid w:val="00697C7C"/>
    <w:rsid w:val="006A25EC"/>
    <w:rsid w:val="006C0471"/>
    <w:rsid w:val="006D6B26"/>
    <w:rsid w:val="006D7A1F"/>
    <w:rsid w:val="006F34A7"/>
    <w:rsid w:val="0072414B"/>
    <w:rsid w:val="00761CEC"/>
    <w:rsid w:val="007637F3"/>
    <w:rsid w:val="007C4BC5"/>
    <w:rsid w:val="007D4ADC"/>
    <w:rsid w:val="007D5045"/>
    <w:rsid w:val="007F6D49"/>
    <w:rsid w:val="00800F4E"/>
    <w:rsid w:val="008122B8"/>
    <w:rsid w:val="00841892"/>
    <w:rsid w:val="00861BB2"/>
    <w:rsid w:val="00862B62"/>
    <w:rsid w:val="00887212"/>
    <w:rsid w:val="008943E6"/>
    <w:rsid w:val="008A4531"/>
    <w:rsid w:val="008C59C7"/>
    <w:rsid w:val="008D407A"/>
    <w:rsid w:val="008E33A2"/>
    <w:rsid w:val="00924889"/>
    <w:rsid w:val="00926157"/>
    <w:rsid w:val="009361D1"/>
    <w:rsid w:val="009437F3"/>
    <w:rsid w:val="00996BD6"/>
    <w:rsid w:val="00997FF2"/>
    <w:rsid w:val="009A72AE"/>
    <w:rsid w:val="009D2317"/>
    <w:rsid w:val="009D3FF7"/>
    <w:rsid w:val="009E499C"/>
    <w:rsid w:val="009F35ED"/>
    <w:rsid w:val="00A03F5F"/>
    <w:rsid w:val="00A20255"/>
    <w:rsid w:val="00A46D5C"/>
    <w:rsid w:val="00A568EB"/>
    <w:rsid w:val="00A77C77"/>
    <w:rsid w:val="00A839BF"/>
    <w:rsid w:val="00AA1D8D"/>
    <w:rsid w:val="00AB4965"/>
    <w:rsid w:val="00AE2A95"/>
    <w:rsid w:val="00AF6169"/>
    <w:rsid w:val="00B068E9"/>
    <w:rsid w:val="00B47730"/>
    <w:rsid w:val="00BA1EA2"/>
    <w:rsid w:val="00BB452B"/>
    <w:rsid w:val="00BC60DF"/>
    <w:rsid w:val="00BC61F9"/>
    <w:rsid w:val="00BD1CAC"/>
    <w:rsid w:val="00BD26C9"/>
    <w:rsid w:val="00BE155D"/>
    <w:rsid w:val="00BE3C42"/>
    <w:rsid w:val="00C01D1D"/>
    <w:rsid w:val="00C02C9C"/>
    <w:rsid w:val="00C134B2"/>
    <w:rsid w:val="00C833A2"/>
    <w:rsid w:val="00CA230F"/>
    <w:rsid w:val="00CB0664"/>
    <w:rsid w:val="00CB0889"/>
    <w:rsid w:val="00CC6A3D"/>
    <w:rsid w:val="00CE06B9"/>
    <w:rsid w:val="00CF5D67"/>
    <w:rsid w:val="00D3278F"/>
    <w:rsid w:val="00D33FA1"/>
    <w:rsid w:val="00D51560"/>
    <w:rsid w:val="00D615F8"/>
    <w:rsid w:val="00D724E7"/>
    <w:rsid w:val="00DA24B4"/>
    <w:rsid w:val="00DD0E68"/>
    <w:rsid w:val="00DD4943"/>
    <w:rsid w:val="00DE4C8A"/>
    <w:rsid w:val="00E32792"/>
    <w:rsid w:val="00E4468C"/>
    <w:rsid w:val="00E96F54"/>
    <w:rsid w:val="00E97041"/>
    <w:rsid w:val="00EB1744"/>
    <w:rsid w:val="00EC40E2"/>
    <w:rsid w:val="00F00B0E"/>
    <w:rsid w:val="00F44CB2"/>
    <w:rsid w:val="00FA0CBE"/>
    <w:rsid w:val="00FA4281"/>
    <w:rsid w:val="00FA49B7"/>
    <w:rsid w:val="00FB22BE"/>
    <w:rsid w:val="00FC3A9A"/>
    <w:rsid w:val="00FC693F"/>
    <w:rsid w:val="00FE0EFD"/>
    <w:rsid w:val="00FE3B59"/>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59FF6"/>
  <w14:defaultImageDpi w14:val="300"/>
  <w15:docId w15:val="{1CE3777A-E5E1-4C72-B948-E5B7F9CF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B9"/>
    <w:pPr>
      <w:spacing w:before="120" w:after="120"/>
    </w:pPr>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64477"/>
    <w:rPr>
      <w:color w:val="0000FF" w:themeColor="hyperlink"/>
      <w:u w:val="single"/>
    </w:rPr>
  </w:style>
  <w:style w:type="character" w:styleId="UnresolvedMention">
    <w:name w:val="Unresolved Mention"/>
    <w:basedOn w:val="DefaultParagraphFont"/>
    <w:uiPriority w:val="99"/>
    <w:semiHidden/>
    <w:unhideWhenUsed/>
    <w:rsid w:val="00464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1</Pages>
  <Words>6412</Words>
  <Characters>36551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Hilgeman</cp:lastModifiedBy>
  <cp:revision>34</cp:revision>
  <dcterms:created xsi:type="dcterms:W3CDTF">2026-01-27T17:40:00Z</dcterms:created>
  <dcterms:modified xsi:type="dcterms:W3CDTF">2026-02-03T21:57:00Z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6a31baa2-5359-447d-b457-f341b598bcb7</vt:lpwstr>
  </property>
</Properties>
</file>